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60" w:rsidRDefault="00EF0560" w:rsidP="00B47324">
      <w:pPr>
        <w:tabs>
          <w:tab w:val="left" w:pos="5529"/>
        </w:tabs>
        <w:rPr>
          <w:rFonts w:cstheme="minorHAnsi"/>
          <w:i/>
          <w:sz w:val="16"/>
          <w:szCs w:val="16"/>
        </w:rPr>
      </w:pPr>
    </w:p>
    <w:p w:rsidR="00EF0560" w:rsidRDefault="00EF0560" w:rsidP="00B47324">
      <w:pPr>
        <w:tabs>
          <w:tab w:val="left" w:pos="5529"/>
        </w:tabs>
        <w:rPr>
          <w:rFonts w:cstheme="minorHAnsi"/>
          <w:i/>
          <w:sz w:val="16"/>
          <w:szCs w:val="16"/>
        </w:rPr>
      </w:pPr>
    </w:p>
    <w:p w:rsidR="00B47324" w:rsidRPr="00B7012C" w:rsidRDefault="00B47324" w:rsidP="00B47324">
      <w:pPr>
        <w:tabs>
          <w:tab w:val="left" w:pos="5529"/>
        </w:tabs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…………..………………………………………</w:t>
      </w:r>
      <w:r>
        <w:rPr>
          <w:rFonts w:cstheme="minorHAnsi"/>
          <w:i/>
          <w:sz w:val="16"/>
          <w:szCs w:val="16"/>
        </w:rPr>
        <w:br/>
        <w:t xml:space="preserve">      </w:t>
      </w:r>
      <w:r w:rsidRPr="00B7012C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(</w:t>
      </w:r>
      <w:r w:rsidRPr="00B7012C">
        <w:rPr>
          <w:rFonts w:cstheme="minorHAnsi"/>
          <w:i/>
          <w:sz w:val="16"/>
          <w:szCs w:val="16"/>
        </w:rPr>
        <w:t xml:space="preserve">pieczątka </w:t>
      </w:r>
      <w:r>
        <w:rPr>
          <w:rFonts w:cstheme="minorHAnsi"/>
          <w:i/>
          <w:sz w:val="16"/>
          <w:szCs w:val="16"/>
        </w:rPr>
        <w:t>Organizatora)</w:t>
      </w:r>
    </w:p>
    <w:p w:rsidR="00B47324" w:rsidRDefault="00B47324" w:rsidP="00B47324">
      <w:pPr>
        <w:tabs>
          <w:tab w:val="left" w:pos="5529"/>
        </w:tabs>
        <w:ind w:left="5529"/>
        <w:rPr>
          <w:rFonts w:cstheme="minorHAnsi"/>
          <w:szCs w:val="16"/>
        </w:rPr>
      </w:pPr>
      <w:r>
        <w:rPr>
          <w:rFonts w:cstheme="minorHAnsi"/>
          <w:szCs w:val="16"/>
        </w:rPr>
        <w:tab/>
      </w:r>
      <w:r w:rsidRPr="00B47324">
        <w:rPr>
          <w:rFonts w:cstheme="minorHAnsi"/>
          <w:szCs w:val="16"/>
        </w:rPr>
        <w:t>PUP.CAZ-</w:t>
      </w:r>
      <w:r>
        <w:rPr>
          <w:rFonts w:cstheme="minorHAnsi"/>
          <w:szCs w:val="16"/>
        </w:rPr>
        <w:t>5120-........-......../…..…/2025</w:t>
      </w:r>
      <w:r>
        <w:rPr>
          <w:rFonts w:cstheme="minorHAnsi"/>
          <w:szCs w:val="16"/>
        </w:rPr>
        <w:br/>
      </w:r>
      <w:r>
        <w:rPr>
          <w:rFonts w:cstheme="minorHAnsi"/>
          <w:i/>
          <w:sz w:val="16"/>
          <w:szCs w:val="16"/>
        </w:rPr>
        <w:t xml:space="preserve">                            (nr sprawy nadany przez PUP)</w:t>
      </w:r>
    </w:p>
    <w:p w:rsidR="00B47324" w:rsidRPr="00B47324" w:rsidRDefault="00B47324" w:rsidP="00B47324">
      <w:pPr>
        <w:tabs>
          <w:tab w:val="left" w:pos="5529"/>
        </w:tabs>
        <w:rPr>
          <w:rFonts w:cstheme="minorHAnsi"/>
          <w:sz w:val="16"/>
          <w:szCs w:val="16"/>
        </w:rPr>
      </w:pPr>
    </w:p>
    <w:p w:rsidR="00B47324" w:rsidRPr="00B47324" w:rsidRDefault="00B47324" w:rsidP="00B47324">
      <w:pPr>
        <w:tabs>
          <w:tab w:val="left" w:pos="5670"/>
        </w:tabs>
        <w:spacing w:line="360" w:lineRule="auto"/>
        <w:ind w:left="5664"/>
        <w:rPr>
          <w:rFonts w:cstheme="minorHAnsi"/>
        </w:rPr>
      </w:pPr>
      <w:r w:rsidRPr="00B7012C">
        <w:rPr>
          <w:rFonts w:cstheme="minorHAnsi"/>
          <w:i/>
          <w:sz w:val="16"/>
          <w:szCs w:val="16"/>
        </w:rPr>
        <w:tab/>
      </w:r>
      <w:r>
        <w:rPr>
          <w:rFonts w:cstheme="minorHAnsi"/>
          <w:b/>
          <w:bCs/>
          <w:sz w:val="28"/>
          <w:szCs w:val="28"/>
        </w:rPr>
        <w:t xml:space="preserve">Powiatowy Urząd Pracy </w:t>
      </w:r>
      <w:r>
        <w:rPr>
          <w:rFonts w:cstheme="minorHAnsi"/>
          <w:b/>
          <w:bCs/>
          <w:sz w:val="28"/>
          <w:szCs w:val="28"/>
        </w:rPr>
        <w:br/>
      </w:r>
      <w:r w:rsidRPr="00B7012C">
        <w:rPr>
          <w:rFonts w:cstheme="minorHAnsi"/>
          <w:b/>
          <w:bCs/>
          <w:sz w:val="28"/>
          <w:szCs w:val="28"/>
        </w:rPr>
        <w:t>w Międzychodzie</w:t>
      </w:r>
    </w:p>
    <w:p w:rsidR="00B70912" w:rsidRPr="00B70912" w:rsidRDefault="00B47324" w:rsidP="00B70912">
      <w:pPr>
        <w:pStyle w:val="Nagwek4"/>
        <w:spacing w:line="276" w:lineRule="auto"/>
        <w:rPr>
          <w:rFonts w:asciiTheme="minorHAnsi" w:hAnsiTheme="minorHAnsi" w:cstheme="minorHAnsi"/>
        </w:rPr>
      </w:pPr>
      <w:r w:rsidRPr="00B7012C">
        <w:rPr>
          <w:rFonts w:asciiTheme="minorHAnsi" w:hAnsiTheme="minorHAnsi" w:cstheme="minorHAnsi"/>
          <w:szCs w:val="24"/>
        </w:rPr>
        <w:t xml:space="preserve">WNIOSEK </w:t>
      </w:r>
      <w:r w:rsidRPr="00B7012C">
        <w:rPr>
          <w:rFonts w:asciiTheme="minorHAnsi" w:hAnsiTheme="minorHAnsi" w:cstheme="minorHAnsi"/>
          <w:bCs/>
          <w:szCs w:val="24"/>
        </w:rPr>
        <w:t xml:space="preserve">O ZAWARCIE UMOWY O ZORGANIZOWANIE STAŻU </w:t>
      </w:r>
      <w:r w:rsidRPr="00B7012C">
        <w:rPr>
          <w:rFonts w:asciiTheme="minorHAnsi" w:hAnsiTheme="minorHAnsi" w:cstheme="minorHAnsi"/>
        </w:rPr>
        <w:t xml:space="preserve"> </w:t>
      </w:r>
    </w:p>
    <w:p w:rsidR="00B47324" w:rsidRPr="00B7012C" w:rsidRDefault="00AC101B" w:rsidP="00B47324">
      <w:pPr>
        <w:rPr>
          <w:rFonts w:cstheme="minorHAnsi"/>
        </w:rPr>
      </w:pPr>
      <w:r>
        <w:rPr>
          <w:rFonts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0.45pt;margin-top:10.75pt;width:482.4pt;height:51.3pt;z-index:251658240;mso-width-relative:margin;mso-height-relative:margin">
            <v:textbox style="mso-next-textbox:#_x0000_s1027">
              <w:txbxContent>
                <w:p w:rsidR="00995AFA" w:rsidRPr="00A11B3F" w:rsidRDefault="00995AFA" w:rsidP="00A11B3F">
                  <w:pPr>
                    <w:pStyle w:val="Bezodstpw"/>
                    <w:spacing w:after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1B3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Podstawa prawna:</w:t>
                  </w:r>
                </w:p>
                <w:p w:rsidR="00995AFA" w:rsidRDefault="00995AFA" w:rsidP="00A11B3F">
                  <w:pPr>
                    <w:pStyle w:val="Bezodstpw1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1B3F">
                    <w:rPr>
                      <w:rFonts w:asciiTheme="minorHAnsi" w:hAnsiTheme="minorHAnsi" w:cstheme="minorHAnsi"/>
                      <w:sz w:val="20"/>
                      <w:szCs w:val="20"/>
                    </w:rPr>
                    <w:t>Ustawa z dnia 20 marca 2025 r. o rynku pracy i służbach zatrudnienia  (Dz. U. z 2025 r. poz. 620)</w:t>
                  </w:r>
                </w:p>
                <w:p w:rsidR="00995AFA" w:rsidRPr="00FE0212" w:rsidRDefault="00995AFA" w:rsidP="00FE0212">
                  <w:pPr>
                    <w:pStyle w:val="Bezodstpw"/>
                    <w:numPr>
                      <w:ilvl w:val="0"/>
                      <w:numId w:val="2"/>
                    </w:numPr>
                    <w:suppressAutoHyphens/>
                    <w:jc w:val="both"/>
                    <w:rPr>
                      <w:rFonts w:asciiTheme="minorHAnsi" w:hAnsiTheme="minorHAnsi" w:cstheme="minorHAnsi"/>
                    </w:rPr>
                  </w:pPr>
                  <w:r w:rsidRPr="00FE021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Przepisy wykonawcze wydane na podstawie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wyżej wymienionej </w:t>
                  </w:r>
                  <w:r w:rsidRPr="00FE0212">
                    <w:rPr>
                      <w:rFonts w:asciiTheme="minorHAnsi" w:hAnsiTheme="minorHAnsi" w:cstheme="minorHAnsi"/>
                      <w:sz w:val="20"/>
                      <w:szCs w:val="20"/>
                    </w:rPr>
                    <w:t>Ustawy</w:t>
                  </w:r>
                </w:p>
                <w:p w:rsidR="00995AFA" w:rsidRPr="00A11B3F" w:rsidRDefault="00995AFA" w:rsidP="00A11B3F">
                  <w:pPr>
                    <w:pStyle w:val="Bezodstpw1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B47324" w:rsidRDefault="00B47324" w:rsidP="00B47324">
      <w:pPr>
        <w:rPr>
          <w:rFonts w:cstheme="minorHAnsi"/>
        </w:rPr>
      </w:pPr>
    </w:p>
    <w:p w:rsidR="00B70912" w:rsidRPr="00B70912" w:rsidRDefault="00B70912" w:rsidP="00B47324">
      <w:pPr>
        <w:rPr>
          <w:rFonts w:cstheme="minorHAnsi"/>
        </w:rPr>
      </w:pPr>
    </w:p>
    <w:p w:rsidR="00213E1A" w:rsidRPr="00B70912" w:rsidRDefault="00213E1A" w:rsidP="00213E1A">
      <w:pPr>
        <w:spacing w:line="360" w:lineRule="auto"/>
        <w:jc w:val="both"/>
        <w:rPr>
          <w:rFonts w:cstheme="minorHAnsi"/>
          <w:b/>
        </w:rPr>
      </w:pPr>
      <w:r w:rsidRPr="00B70912">
        <w:rPr>
          <w:rFonts w:cstheme="minorHAnsi"/>
          <w:b/>
        </w:rPr>
        <w:t xml:space="preserve">I. DANE DOTYCZĄCE PRACODAWCY: </w:t>
      </w:r>
      <w:bookmarkStart w:id="0" w:name="_GoBack"/>
      <w:bookmarkEnd w:id="0"/>
    </w:p>
    <w:p w:rsidR="00B70912" w:rsidRPr="00B70912" w:rsidRDefault="00B70912" w:rsidP="00B70912">
      <w:pPr>
        <w:pStyle w:val="Akapitzlist"/>
        <w:numPr>
          <w:ilvl w:val="0"/>
          <w:numId w:val="4"/>
        </w:numPr>
        <w:tabs>
          <w:tab w:val="num" w:pos="284"/>
        </w:tabs>
        <w:spacing w:after="0" w:line="360" w:lineRule="auto"/>
        <w:ind w:left="0" w:firstLine="0"/>
        <w:jc w:val="both"/>
        <w:rPr>
          <w:rFonts w:cstheme="minorHAnsi"/>
        </w:rPr>
      </w:pPr>
      <w:r w:rsidRPr="00B70912">
        <w:rPr>
          <w:rFonts w:cstheme="minorHAnsi"/>
        </w:rPr>
        <w:t xml:space="preserve">Nazwa </w:t>
      </w:r>
      <w:r w:rsidR="00213E1A" w:rsidRPr="00B70912">
        <w:rPr>
          <w:rFonts w:cstheme="minorHAnsi"/>
        </w:rPr>
        <w:t>organizatora</w:t>
      </w:r>
      <w:r w:rsidRPr="00B70912">
        <w:rPr>
          <w:rFonts w:cstheme="minorHAnsi"/>
        </w:rPr>
        <w:t>: ………………………………………………………………………………………………………………………</w:t>
      </w:r>
    </w:p>
    <w:p w:rsidR="00B70912" w:rsidRPr="00B70912" w:rsidRDefault="00B70912" w:rsidP="00B70912">
      <w:pPr>
        <w:tabs>
          <w:tab w:val="num" w:pos="284"/>
        </w:tabs>
        <w:spacing w:after="0" w:line="360" w:lineRule="auto"/>
        <w:ind w:left="360" w:hanging="360"/>
        <w:jc w:val="both"/>
        <w:rPr>
          <w:rFonts w:cstheme="minorHAnsi"/>
        </w:rPr>
      </w:pPr>
      <w:r w:rsidRPr="00B70912">
        <w:rPr>
          <w:rFonts w:cstheme="minorHAnsi"/>
        </w:rPr>
        <w:t>……………………………………………………………………………………………………………..……………….…………………………….</w:t>
      </w:r>
    </w:p>
    <w:p w:rsidR="00213E1A" w:rsidRDefault="00B70912" w:rsidP="00B70912">
      <w:pPr>
        <w:pStyle w:val="Akapitzlist"/>
        <w:numPr>
          <w:ilvl w:val="0"/>
          <w:numId w:val="4"/>
        </w:numPr>
        <w:tabs>
          <w:tab w:val="num" w:pos="284"/>
        </w:tabs>
        <w:spacing w:after="0" w:line="360" w:lineRule="auto"/>
        <w:ind w:left="0" w:firstLine="0"/>
        <w:jc w:val="both"/>
        <w:rPr>
          <w:rFonts w:cstheme="minorHAnsi"/>
        </w:rPr>
      </w:pPr>
      <w:r w:rsidRPr="00B70912">
        <w:rPr>
          <w:rFonts w:cstheme="minorHAnsi"/>
        </w:rPr>
        <w:t>Siedziba:</w:t>
      </w:r>
      <w:r>
        <w:rPr>
          <w:rFonts w:cstheme="minorHAnsi"/>
        </w:rPr>
        <w:t xml:space="preserve"> </w:t>
      </w:r>
      <w:r w:rsidRPr="00B70912">
        <w:rPr>
          <w:rFonts w:cstheme="minorHAnsi"/>
        </w:rPr>
        <w:t>………………………………………………………………………………………………………………………</w:t>
      </w:r>
      <w:r>
        <w:rPr>
          <w:rFonts w:cstheme="minorHAnsi"/>
        </w:rPr>
        <w:t>.</w:t>
      </w:r>
      <w:r w:rsidRPr="00B70912">
        <w:rPr>
          <w:rFonts w:cstheme="minorHAnsi"/>
        </w:rPr>
        <w:t>………………</w:t>
      </w:r>
      <w:r>
        <w:rPr>
          <w:rFonts w:cstheme="minorHAnsi"/>
        </w:rPr>
        <w:t>.</w:t>
      </w:r>
      <w:r w:rsidRPr="00B70912">
        <w:rPr>
          <w:rFonts w:cstheme="minorHAnsi"/>
        </w:rPr>
        <w:t>.</w:t>
      </w:r>
    </w:p>
    <w:p w:rsidR="00B70912" w:rsidRPr="00B70912" w:rsidRDefault="00B70912" w:rsidP="00B70912">
      <w:pPr>
        <w:pStyle w:val="Akapitzlist"/>
        <w:numPr>
          <w:ilvl w:val="0"/>
          <w:numId w:val="4"/>
        </w:numPr>
        <w:tabs>
          <w:tab w:val="num" w:pos="284"/>
        </w:tabs>
        <w:spacing w:after="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Miejsce prowadzenia działalności: ……………………………………………………………………………….…………………</w:t>
      </w:r>
      <w:r>
        <w:rPr>
          <w:rFonts w:cstheme="minorHAnsi"/>
        </w:rPr>
        <w:br/>
        <w:t>...................................................................................................................................................................</w:t>
      </w:r>
    </w:p>
    <w:p w:rsidR="00B70912" w:rsidRDefault="00B70912" w:rsidP="00B70912">
      <w:pPr>
        <w:pStyle w:val="Akapitzlist"/>
        <w:numPr>
          <w:ilvl w:val="0"/>
          <w:numId w:val="4"/>
        </w:numPr>
        <w:tabs>
          <w:tab w:val="num" w:pos="284"/>
        </w:tabs>
        <w:spacing w:after="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Telefon kontaktowy:</w:t>
      </w:r>
      <w:r w:rsidR="00204E5E" w:rsidRPr="00204E5E">
        <w:rPr>
          <w:rFonts w:cstheme="minorHAnsi"/>
        </w:rPr>
        <w:t xml:space="preserve"> </w:t>
      </w:r>
      <w:r w:rsidR="00204E5E">
        <w:rPr>
          <w:rFonts w:cstheme="minorHAnsi"/>
        </w:rPr>
        <w:t>…………………………………….…………………….…</w:t>
      </w:r>
      <w:r>
        <w:rPr>
          <w:rFonts w:cstheme="minorHAnsi"/>
        </w:rPr>
        <w:t xml:space="preserve"> </w:t>
      </w:r>
    </w:p>
    <w:p w:rsidR="00B70912" w:rsidRPr="00B70912" w:rsidRDefault="00B70912" w:rsidP="00B70912">
      <w:pPr>
        <w:pStyle w:val="Akapitzlist"/>
        <w:numPr>
          <w:ilvl w:val="0"/>
          <w:numId w:val="4"/>
        </w:numPr>
        <w:tabs>
          <w:tab w:val="num" w:pos="284"/>
        </w:tabs>
        <w:spacing w:after="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 xml:space="preserve"> Adres e-mail: …………………………………….…………………….…</w:t>
      </w:r>
    </w:p>
    <w:p w:rsidR="00204E5E" w:rsidRDefault="00204E5E" w:rsidP="00B70912">
      <w:pPr>
        <w:pStyle w:val="Akapitzlist"/>
        <w:numPr>
          <w:ilvl w:val="0"/>
          <w:numId w:val="4"/>
        </w:numPr>
        <w:tabs>
          <w:tab w:val="num" w:pos="284"/>
        </w:tabs>
        <w:spacing w:after="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NIP: …………………………………….…………………….…</w:t>
      </w:r>
    </w:p>
    <w:p w:rsidR="00204E5E" w:rsidRDefault="00213E1A" w:rsidP="00B70912">
      <w:pPr>
        <w:pStyle w:val="Akapitzlist"/>
        <w:numPr>
          <w:ilvl w:val="0"/>
          <w:numId w:val="4"/>
        </w:numPr>
        <w:tabs>
          <w:tab w:val="num" w:pos="284"/>
        </w:tabs>
        <w:spacing w:after="0" w:line="360" w:lineRule="auto"/>
        <w:ind w:left="0" w:firstLine="0"/>
        <w:jc w:val="both"/>
        <w:rPr>
          <w:rFonts w:cstheme="minorHAnsi"/>
        </w:rPr>
      </w:pPr>
      <w:r w:rsidRPr="00B70912">
        <w:rPr>
          <w:rFonts w:cstheme="minorHAnsi"/>
        </w:rPr>
        <w:t>REGON:</w:t>
      </w:r>
      <w:r w:rsidR="00204E5E" w:rsidRPr="00204E5E">
        <w:rPr>
          <w:rFonts w:cstheme="minorHAnsi"/>
        </w:rPr>
        <w:t xml:space="preserve"> </w:t>
      </w:r>
      <w:r w:rsidR="00204E5E">
        <w:rPr>
          <w:rFonts w:cstheme="minorHAnsi"/>
        </w:rPr>
        <w:t>…………………………………….…………………….…</w:t>
      </w:r>
    </w:p>
    <w:p w:rsidR="00204E5E" w:rsidRDefault="00213E1A" w:rsidP="00204E5E">
      <w:pPr>
        <w:pStyle w:val="Akapitzlist"/>
        <w:numPr>
          <w:ilvl w:val="0"/>
          <w:numId w:val="4"/>
        </w:numPr>
        <w:tabs>
          <w:tab w:val="num" w:pos="284"/>
        </w:tabs>
        <w:spacing w:after="0" w:line="360" w:lineRule="auto"/>
        <w:ind w:left="0" w:firstLine="0"/>
        <w:jc w:val="both"/>
        <w:rPr>
          <w:rFonts w:cstheme="minorHAnsi"/>
        </w:rPr>
      </w:pPr>
      <w:r w:rsidRPr="00B70912">
        <w:rPr>
          <w:rFonts w:cstheme="minorHAnsi"/>
        </w:rPr>
        <w:t>PKD:</w:t>
      </w:r>
      <w:r w:rsidR="00204E5E">
        <w:rPr>
          <w:rFonts w:cstheme="minorHAnsi"/>
        </w:rPr>
        <w:t xml:space="preserve"> …………………………………….…………………….…</w:t>
      </w:r>
    </w:p>
    <w:p w:rsidR="00213E1A" w:rsidRDefault="00213E1A" w:rsidP="00204E5E">
      <w:pPr>
        <w:pStyle w:val="Akapitzlist"/>
        <w:numPr>
          <w:ilvl w:val="0"/>
          <w:numId w:val="4"/>
        </w:numPr>
        <w:tabs>
          <w:tab w:val="num" w:pos="284"/>
        </w:tabs>
        <w:spacing w:after="0" w:line="360" w:lineRule="auto"/>
        <w:ind w:left="0" w:firstLine="0"/>
        <w:jc w:val="both"/>
        <w:rPr>
          <w:rFonts w:cstheme="minorHAnsi"/>
        </w:rPr>
      </w:pPr>
      <w:r w:rsidRPr="00204E5E">
        <w:rPr>
          <w:rFonts w:cstheme="minorHAnsi"/>
        </w:rPr>
        <w:t>Stan zatrudnienia w dniu złożenia wniosku w przeliczeniu na pełny wymiar czasu pracy</w:t>
      </w:r>
      <w:r w:rsidR="00204E5E">
        <w:rPr>
          <w:rFonts w:cstheme="minorHAnsi"/>
        </w:rPr>
        <w:t>: ……………….</w:t>
      </w:r>
    </w:p>
    <w:p w:rsidR="00204E5E" w:rsidRPr="00D27C5E" w:rsidRDefault="00204E5E" w:rsidP="00204E5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204E5E">
        <w:rPr>
          <w:rFonts w:ascii="Calibri" w:hAnsi="Calibri" w:cs="Calibri"/>
          <w:b/>
          <w:i/>
          <w:color w:val="000000"/>
          <w:sz w:val="20"/>
          <w:szCs w:val="20"/>
        </w:rPr>
        <w:sym w:font="Wingdings" w:char="F0FC"/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 w:rsidRPr="00D27C5E">
        <w:rPr>
          <w:rFonts w:ascii="Calibri" w:hAnsi="Calibri" w:cs="Calibri"/>
          <w:i/>
          <w:color w:val="000000"/>
          <w:sz w:val="20"/>
          <w:szCs w:val="20"/>
        </w:rPr>
        <w:t>U organizatora stażu będącego pracodawcą staż mogą odbywać bezrobotni w liczbie nieprzekraczającej liczby pracowników zatrudnionych u tego organizatora w dniu składania wniosku w przeliczeniu na pełny wymiar czasu pracy.</w:t>
      </w:r>
    </w:p>
    <w:p w:rsidR="00204E5E" w:rsidRPr="00D27C5E" w:rsidRDefault="00204E5E" w:rsidP="00204E5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204E5E">
        <w:rPr>
          <w:rFonts w:ascii="Calibri" w:hAnsi="Calibri" w:cs="Calibri"/>
          <w:b/>
          <w:i/>
          <w:color w:val="000000"/>
          <w:sz w:val="20"/>
          <w:szCs w:val="20"/>
        </w:rPr>
        <w:sym w:font="Wingdings" w:char="F0FC"/>
      </w:r>
      <w:r w:rsidRPr="00204E5E">
        <w:rPr>
          <w:rFonts w:ascii="Calibri" w:hAnsi="Calibri" w:cs="Calibri"/>
          <w:b/>
          <w:i/>
          <w:color w:val="000000"/>
          <w:sz w:val="20"/>
          <w:szCs w:val="20"/>
        </w:rPr>
        <w:t xml:space="preserve"> </w:t>
      </w:r>
      <w:r w:rsidRPr="00D27C5E">
        <w:rPr>
          <w:rFonts w:ascii="Calibri" w:hAnsi="Calibri" w:cs="Calibri"/>
          <w:i/>
          <w:color w:val="000000"/>
          <w:sz w:val="20"/>
          <w:szCs w:val="20"/>
        </w:rPr>
        <w:t xml:space="preserve">U organizatora stażu, który nie jest pracodawcą albo w dniu składania wniosku zatrudnia pracownika </w:t>
      </w:r>
      <w:r>
        <w:rPr>
          <w:rFonts w:ascii="Calibri" w:hAnsi="Calibri" w:cs="Calibri"/>
          <w:i/>
          <w:color w:val="000000"/>
          <w:sz w:val="20"/>
          <w:szCs w:val="20"/>
        </w:rPr>
        <w:br/>
      </w:r>
      <w:r w:rsidRPr="00D27C5E">
        <w:rPr>
          <w:rFonts w:ascii="Calibri" w:hAnsi="Calibri" w:cs="Calibri"/>
          <w:i/>
          <w:color w:val="000000"/>
          <w:sz w:val="20"/>
          <w:szCs w:val="20"/>
        </w:rPr>
        <w:t>lub pracowników w łącznym wymiarze nieprzekraczającym jednego etatu, staż może odbywać jeden bezrobotny.</w:t>
      </w:r>
    </w:p>
    <w:p w:rsidR="00204E5E" w:rsidRPr="00204E5E" w:rsidRDefault="00204E5E" w:rsidP="00204E5E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204E5E">
        <w:rPr>
          <w:rFonts w:ascii="Calibri" w:hAnsi="Calibri" w:cs="Calibri"/>
          <w:b/>
          <w:i/>
          <w:color w:val="000000"/>
          <w:sz w:val="20"/>
          <w:szCs w:val="20"/>
        </w:rPr>
        <w:sym w:font="Wingdings" w:char="F0FC"/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 w:rsidRPr="00D27C5E">
        <w:rPr>
          <w:rFonts w:ascii="Calibri" w:hAnsi="Calibri" w:cs="Calibri"/>
          <w:i/>
          <w:color w:val="000000"/>
          <w:sz w:val="20"/>
          <w:szCs w:val="20"/>
        </w:rPr>
        <w:t xml:space="preserve">Bezrobotny nie może odbywać stażu u tego samego organizatora, u którego wcześniej odbywał staż, </w:t>
      </w:r>
      <w:r>
        <w:rPr>
          <w:rFonts w:ascii="Calibri" w:hAnsi="Calibri" w:cs="Calibri"/>
          <w:i/>
          <w:color w:val="000000"/>
          <w:sz w:val="20"/>
          <w:szCs w:val="20"/>
        </w:rPr>
        <w:br/>
      </w:r>
      <w:r w:rsidRPr="00D27C5E">
        <w:rPr>
          <w:rFonts w:ascii="Calibri" w:hAnsi="Calibri" w:cs="Calibri"/>
          <w:i/>
          <w:color w:val="000000"/>
          <w:sz w:val="20"/>
          <w:szCs w:val="20"/>
        </w:rPr>
        <w:t>był zatrudniony, w tym młodociany pracownik w celu przygotowania zawodowego lub wykonywał inną pracę zarobkową, jeżeli od dnia zakończenia poprzedniego stażu, zatrudnienia lub wykonywania innej pracy zarobkowej u tego organizatora nie upłynęło co najmniej 24 miesiące. Łączny okres staży realizowanych przez bezrobotnego u tego samego organizatora nie może przekroczyć 12 miesięcy</w:t>
      </w:r>
      <w:r w:rsidRPr="00D27C5E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F37D85" w:rsidRDefault="00204E5E" w:rsidP="00213E1A">
      <w:pPr>
        <w:pStyle w:val="Akapitzlist"/>
        <w:numPr>
          <w:ilvl w:val="0"/>
          <w:numId w:val="4"/>
        </w:numPr>
        <w:tabs>
          <w:tab w:val="num" w:pos="284"/>
        </w:tabs>
        <w:spacing w:after="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213E1A" w:rsidRPr="00204E5E">
        <w:rPr>
          <w:rFonts w:cstheme="minorHAnsi"/>
        </w:rPr>
        <w:t>Imię i nazwisko osoby upoważnionej do reprezentowania organizatora</w:t>
      </w:r>
      <w:r>
        <w:rPr>
          <w:rFonts w:cstheme="minorHAnsi"/>
        </w:rPr>
        <w:t>: ……………………………………….</w:t>
      </w:r>
      <w:r>
        <w:rPr>
          <w:rFonts w:cstheme="minorHAnsi"/>
        </w:rPr>
        <w:br/>
        <w:t>…………………………………………………………………………………………………………………………………………………………….</w:t>
      </w:r>
    </w:p>
    <w:p w:rsidR="00213E1A" w:rsidRPr="00F37D85" w:rsidRDefault="00213E1A" w:rsidP="00F37D85">
      <w:pPr>
        <w:pStyle w:val="Akapitzlist"/>
        <w:spacing w:after="0" w:line="360" w:lineRule="auto"/>
        <w:ind w:left="0"/>
        <w:jc w:val="both"/>
        <w:rPr>
          <w:rFonts w:cstheme="minorHAnsi"/>
        </w:rPr>
      </w:pPr>
      <w:r w:rsidRPr="00F37D85">
        <w:rPr>
          <w:rFonts w:cstheme="minorHAnsi"/>
          <w:b/>
        </w:rPr>
        <w:lastRenderedPageBreak/>
        <w:t>II. DANE DOTYCZĄCE ORGANIZOWANEGO MIEJSCA PRACY W RAMACH STAŻU:</w:t>
      </w:r>
    </w:p>
    <w:p w:rsidR="00F37D85" w:rsidRDefault="00F37D85" w:rsidP="00F37D85">
      <w:pPr>
        <w:pStyle w:val="Akapitzlist"/>
        <w:numPr>
          <w:ilvl w:val="0"/>
          <w:numId w:val="4"/>
        </w:numPr>
        <w:tabs>
          <w:tab w:val="num" w:pos="284"/>
        </w:tabs>
        <w:spacing w:after="0" w:line="360" w:lineRule="auto"/>
        <w:ind w:left="0" w:firstLine="0"/>
        <w:rPr>
          <w:rFonts w:cstheme="minorHAnsi"/>
        </w:rPr>
      </w:pPr>
      <w:r w:rsidRPr="00F37D85">
        <w:rPr>
          <w:rFonts w:cstheme="minorHAnsi"/>
        </w:rPr>
        <w:t xml:space="preserve">Dane </w:t>
      </w:r>
      <w:r w:rsidR="00FE1A80">
        <w:rPr>
          <w:rFonts w:cstheme="minorHAnsi"/>
        </w:rPr>
        <w:t xml:space="preserve">bezrobotnego, którego organizator zamierza przyjąć na staż </w:t>
      </w:r>
      <w:r w:rsidRPr="00F37D85">
        <w:rPr>
          <w:rFonts w:cstheme="minorHAnsi"/>
        </w:rPr>
        <w:t xml:space="preserve">(IMIĘ / NAZWISKO / PESEL): </w:t>
      </w:r>
      <w:r w:rsidR="00213E1A" w:rsidRPr="00F37D85">
        <w:rPr>
          <w:rFonts w:cstheme="minorHAnsi"/>
        </w:rPr>
        <w:t>..</w:t>
      </w:r>
      <w:r w:rsidRPr="00F37D85">
        <w:rPr>
          <w:rFonts w:cstheme="minorHAnsi"/>
        </w:rPr>
        <w:t>..................................................</w:t>
      </w:r>
      <w:r w:rsidR="00FE1A80">
        <w:rPr>
          <w:rFonts w:cstheme="minorHAnsi"/>
        </w:rPr>
        <w:t>...............................................................................................................</w:t>
      </w:r>
    </w:p>
    <w:p w:rsidR="00F37D85" w:rsidRDefault="00F37D85" w:rsidP="006717FA">
      <w:pPr>
        <w:pStyle w:val="Akapitzlist"/>
        <w:numPr>
          <w:ilvl w:val="0"/>
          <w:numId w:val="4"/>
        </w:numPr>
        <w:tabs>
          <w:tab w:val="num" w:pos="284"/>
        </w:tabs>
        <w:spacing w:after="0" w:line="360" w:lineRule="auto"/>
        <w:ind w:left="426" w:hanging="426"/>
        <w:rPr>
          <w:rFonts w:cstheme="minorHAnsi"/>
        </w:rPr>
      </w:pPr>
      <w:r>
        <w:rPr>
          <w:rFonts w:cstheme="minorHAnsi"/>
        </w:rPr>
        <w:t xml:space="preserve"> </w:t>
      </w:r>
      <w:r w:rsidR="00213E1A" w:rsidRPr="00F37D85">
        <w:rPr>
          <w:rFonts w:cstheme="minorHAnsi"/>
        </w:rPr>
        <w:t>Po zakończeniu stażu pracodawca zatrudni na czas:</w:t>
      </w:r>
      <w:r>
        <w:rPr>
          <w:rFonts w:cstheme="minorHAnsi"/>
        </w:rPr>
        <w:br/>
      </w:r>
      <w:r w:rsidR="00213E1A" w:rsidRPr="00B70912">
        <w:sym w:font="Symbol" w:char="F07F"/>
      </w:r>
      <w:r w:rsidR="00213E1A" w:rsidRPr="00F37D85">
        <w:rPr>
          <w:rFonts w:cstheme="minorHAnsi"/>
        </w:rPr>
        <w:t xml:space="preserve"> nieokreślony  </w:t>
      </w:r>
      <w:r w:rsidRPr="00F37D85">
        <w:rPr>
          <w:rFonts w:cstheme="minorHAnsi"/>
        </w:rPr>
        <w:br/>
      </w:r>
      <w:r w:rsidR="00213E1A" w:rsidRPr="00B70912">
        <w:sym w:font="Symbol" w:char="F07F"/>
      </w:r>
      <w:r w:rsidR="00213E1A" w:rsidRPr="00F37D85">
        <w:rPr>
          <w:rFonts w:cstheme="minorHAnsi"/>
        </w:rPr>
        <w:t xml:space="preserve"> określony (jaki?) ……………………………………………………………………</w:t>
      </w:r>
    </w:p>
    <w:p w:rsidR="00F37D85" w:rsidRDefault="00213E1A" w:rsidP="00F37D85">
      <w:pPr>
        <w:pStyle w:val="Akapitzlist"/>
        <w:numPr>
          <w:ilvl w:val="0"/>
          <w:numId w:val="4"/>
        </w:numPr>
        <w:tabs>
          <w:tab w:val="num" w:pos="284"/>
        </w:tabs>
        <w:spacing w:after="0" w:line="360" w:lineRule="auto"/>
        <w:ind w:left="0" w:firstLine="0"/>
        <w:rPr>
          <w:rFonts w:cstheme="minorHAnsi"/>
        </w:rPr>
      </w:pPr>
      <w:r w:rsidRPr="00F37D85">
        <w:rPr>
          <w:rFonts w:cstheme="minorHAnsi"/>
        </w:rPr>
        <w:t>Wymagania dotyczące kandydata na staż:</w:t>
      </w:r>
    </w:p>
    <w:p w:rsidR="00F37D85" w:rsidRDefault="00213E1A" w:rsidP="00F37D85">
      <w:pPr>
        <w:pStyle w:val="Akapitzlist"/>
        <w:numPr>
          <w:ilvl w:val="1"/>
          <w:numId w:val="4"/>
        </w:numPr>
        <w:spacing w:after="0" w:line="360" w:lineRule="auto"/>
        <w:ind w:left="284" w:firstLine="0"/>
        <w:rPr>
          <w:rFonts w:cstheme="minorHAnsi"/>
        </w:rPr>
      </w:pPr>
      <w:r w:rsidRPr="00F37D85">
        <w:rPr>
          <w:rFonts w:cstheme="minorHAnsi"/>
        </w:rPr>
        <w:t>poziom wykształcenia</w:t>
      </w:r>
      <w:r w:rsidR="00F37D85">
        <w:rPr>
          <w:rFonts w:cstheme="minorHAnsi"/>
        </w:rPr>
        <w:t xml:space="preserve">: </w:t>
      </w:r>
      <w:r w:rsidRPr="00F37D85">
        <w:rPr>
          <w:rFonts w:cstheme="minorHAnsi"/>
        </w:rPr>
        <w:t>................................................................................................................</w:t>
      </w:r>
      <w:r w:rsidR="00F37D85">
        <w:rPr>
          <w:rFonts w:cstheme="minorHAnsi"/>
        </w:rPr>
        <w:t>.</w:t>
      </w:r>
    </w:p>
    <w:p w:rsidR="00F37D85" w:rsidRDefault="00213E1A" w:rsidP="00F37D85">
      <w:pPr>
        <w:pStyle w:val="Akapitzlist"/>
        <w:numPr>
          <w:ilvl w:val="1"/>
          <w:numId w:val="4"/>
        </w:numPr>
        <w:spacing w:after="0" w:line="360" w:lineRule="auto"/>
        <w:ind w:left="284" w:firstLine="0"/>
        <w:rPr>
          <w:rFonts w:cstheme="minorHAnsi"/>
        </w:rPr>
      </w:pPr>
      <w:r w:rsidRPr="00F37D85">
        <w:rPr>
          <w:rFonts w:cstheme="minorHAnsi"/>
        </w:rPr>
        <w:t>predyspozycje psychofizyczne i zdrowotne</w:t>
      </w:r>
      <w:r w:rsidR="00F37D85">
        <w:rPr>
          <w:rFonts w:cstheme="minorHAnsi"/>
        </w:rPr>
        <w:t>: …………………………………………………………………………....</w:t>
      </w:r>
    </w:p>
    <w:p w:rsidR="00F37D85" w:rsidRDefault="00213E1A" w:rsidP="00F37D85">
      <w:pPr>
        <w:pStyle w:val="Akapitzlist"/>
        <w:numPr>
          <w:ilvl w:val="1"/>
          <w:numId w:val="4"/>
        </w:numPr>
        <w:spacing w:after="0" w:line="360" w:lineRule="auto"/>
        <w:ind w:left="284" w:firstLine="0"/>
        <w:rPr>
          <w:rFonts w:cstheme="minorHAnsi"/>
        </w:rPr>
      </w:pPr>
      <w:r w:rsidRPr="00F37D85">
        <w:rPr>
          <w:rFonts w:cstheme="minorHAnsi"/>
        </w:rPr>
        <w:t>minimalne kwalifikacje niezbędne do podjęcia stażu</w:t>
      </w:r>
      <w:r w:rsidR="00F37D85">
        <w:rPr>
          <w:rFonts w:cstheme="minorHAnsi"/>
        </w:rPr>
        <w:t>: ……………………………………………………………</w:t>
      </w:r>
      <w:r w:rsidR="00F37D85">
        <w:rPr>
          <w:rFonts w:cstheme="minorHAnsi"/>
        </w:rPr>
        <w:br/>
        <w:t>………………………………………………………………………………………………………………………………………………………</w:t>
      </w:r>
    </w:p>
    <w:p w:rsidR="00F20D52" w:rsidRDefault="00F20D52" w:rsidP="00F20D52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cstheme="minorHAnsi"/>
        </w:rPr>
      </w:pPr>
      <w:r>
        <w:rPr>
          <w:rFonts w:cstheme="minorHAnsi"/>
        </w:rPr>
        <w:t>Miejsce odbywania stażu: ………………………………………………………………………………………….……………………</w:t>
      </w:r>
    </w:p>
    <w:p w:rsidR="00F20D52" w:rsidRDefault="00213E1A" w:rsidP="00213E1A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cstheme="minorHAnsi"/>
        </w:rPr>
      </w:pPr>
      <w:r w:rsidRPr="00F20D52">
        <w:rPr>
          <w:rFonts w:cstheme="minorHAnsi"/>
        </w:rPr>
        <w:t>Dni tygodnia odbywania stażu:  od ........................................</w:t>
      </w:r>
      <w:r w:rsidR="00F20D52">
        <w:rPr>
          <w:rFonts w:cstheme="minorHAnsi"/>
        </w:rPr>
        <w:t>...</w:t>
      </w:r>
      <w:r w:rsidR="00F20D52" w:rsidRPr="00F20D52">
        <w:rPr>
          <w:rFonts w:cstheme="minorHAnsi"/>
        </w:rPr>
        <w:t xml:space="preserve"> </w:t>
      </w:r>
      <w:r w:rsidRPr="00F20D52">
        <w:rPr>
          <w:rFonts w:cstheme="minorHAnsi"/>
        </w:rPr>
        <w:t>do ..........................................</w:t>
      </w:r>
      <w:r w:rsidR="00F20D52">
        <w:rPr>
          <w:rFonts w:cstheme="minorHAnsi"/>
        </w:rPr>
        <w:t>.........</w:t>
      </w:r>
    </w:p>
    <w:p w:rsidR="00F20D52" w:rsidRDefault="00213E1A" w:rsidP="00F20D52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cstheme="minorHAnsi"/>
        </w:rPr>
      </w:pPr>
      <w:r w:rsidRPr="00F20D52">
        <w:rPr>
          <w:rFonts w:cstheme="minorHAnsi"/>
        </w:rPr>
        <w:t xml:space="preserve"> Ilość zmian oraz godziny odbywania stażu:……………………</w:t>
      </w:r>
      <w:r w:rsidR="00F20D52">
        <w:rPr>
          <w:rFonts w:cstheme="minorHAnsi"/>
        </w:rPr>
        <w:t>………………………………………………………………..</w:t>
      </w:r>
    </w:p>
    <w:p w:rsidR="00F20D52" w:rsidRPr="00F20D52" w:rsidRDefault="00F20D52" w:rsidP="00F20D5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hAnsi="Calibri" w:cs="Calibri"/>
          <w:i/>
          <w:color w:val="000000"/>
          <w:sz w:val="20"/>
          <w:szCs w:val="20"/>
        </w:rPr>
      </w:pPr>
      <w:r>
        <w:rPr>
          <w:rFonts w:ascii="Calibri" w:hAnsi="Calibri" w:cs="Calibri"/>
          <w:i/>
          <w:color w:val="000000"/>
          <w:sz w:val="20"/>
          <w:szCs w:val="20"/>
        </w:rPr>
        <w:sym w:font="Wingdings" w:char="F0FC"/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 w:rsidRPr="00F20D52">
        <w:rPr>
          <w:rFonts w:ascii="Calibri" w:hAnsi="Calibri" w:cs="Calibri"/>
          <w:i/>
          <w:color w:val="000000"/>
          <w:sz w:val="20"/>
          <w:szCs w:val="20"/>
        </w:rPr>
        <w:t xml:space="preserve">Czas realizacji programu stażu przez bezrobotnego odbywającego staż nie może przekroczyć </w:t>
      </w:r>
      <w:r>
        <w:rPr>
          <w:rFonts w:ascii="Calibri" w:hAnsi="Calibri" w:cs="Calibri"/>
          <w:i/>
          <w:color w:val="000000"/>
          <w:sz w:val="20"/>
          <w:szCs w:val="20"/>
        </w:rPr>
        <w:br/>
      </w:r>
      <w:r w:rsidRPr="00F20D52">
        <w:rPr>
          <w:rFonts w:ascii="Calibri" w:hAnsi="Calibri" w:cs="Calibri"/>
          <w:b/>
          <w:i/>
          <w:color w:val="000000"/>
          <w:sz w:val="20"/>
          <w:szCs w:val="20"/>
        </w:rPr>
        <w:t>8 godzin na   dobę i przeciętnie 40 godzin</w:t>
      </w:r>
      <w:r w:rsidRPr="00F20D52">
        <w:rPr>
          <w:rFonts w:ascii="Calibri" w:hAnsi="Calibri" w:cs="Calibri"/>
          <w:i/>
          <w:color w:val="000000"/>
          <w:sz w:val="20"/>
          <w:szCs w:val="20"/>
        </w:rPr>
        <w:t xml:space="preserve"> w przeciętnie pięciodniowym tygo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dniu pracy, w przyjętym okresie </w:t>
      </w:r>
      <w:r w:rsidRPr="00F20D52">
        <w:rPr>
          <w:rFonts w:ascii="Calibri" w:hAnsi="Calibri" w:cs="Calibri"/>
          <w:i/>
          <w:color w:val="000000"/>
          <w:sz w:val="20"/>
          <w:szCs w:val="20"/>
        </w:rPr>
        <w:t xml:space="preserve">rozliczeniowym nieprzekraczającym 3 miesięcy.  </w:t>
      </w:r>
    </w:p>
    <w:p w:rsidR="00F20D52" w:rsidRPr="00F20D52" w:rsidRDefault="00F20D52" w:rsidP="00F20D52">
      <w:pPr>
        <w:spacing w:after="0" w:line="240" w:lineRule="auto"/>
        <w:ind w:left="284" w:hanging="284"/>
        <w:jc w:val="both"/>
        <w:rPr>
          <w:rFonts w:ascii="Calibri" w:hAnsi="Calibri" w:cs="Calibri"/>
          <w:i/>
          <w:color w:val="000000"/>
          <w:sz w:val="20"/>
          <w:szCs w:val="20"/>
        </w:rPr>
      </w:pPr>
      <w:r>
        <w:rPr>
          <w:rFonts w:ascii="Calibri" w:hAnsi="Calibri" w:cs="Calibri"/>
          <w:i/>
          <w:color w:val="000000"/>
          <w:sz w:val="20"/>
          <w:szCs w:val="20"/>
        </w:rPr>
        <w:sym w:font="Wingdings" w:char="F0FC"/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 w:rsidRPr="00F20D52">
        <w:rPr>
          <w:rFonts w:ascii="Calibri" w:hAnsi="Calibri" w:cs="Calibri"/>
          <w:i/>
          <w:color w:val="000000"/>
          <w:sz w:val="20"/>
          <w:szCs w:val="20"/>
        </w:rPr>
        <w:t xml:space="preserve">Czas realizacji programu stażu bezrobotnego będącego osobą </w:t>
      </w:r>
      <w:r w:rsidRPr="00F20D52">
        <w:rPr>
          <w:rFonts w:ascii="Calibri" w:hAnsi="Calibri" w:cs="Calibri"/>
          <w:b/>
          <w:i/>
          <w:color w:val="000000"/>
          <w:sz w:val="20"/>
          <w:szCs w:val="20"/>
        </w:rPr>
        <w:t>niepełnosprawną</w:t>
      </w:r>
      <w:r w:rsidRPr="00F20D52">
        <w:rPr>
          <w:rFonts w:ascii="Calibri" w:hAnsi="Calibri" w:cs="Calibri"/>
          <w:i/>
          <w:color w:val="000000"/>
          <w:sz w:val="20"/>
          <w:szCs w:val="20"/>
        </w:rPr>
        <w:t xml:space="preserve"> zaliczoną do znacznego </w:t>
      </w:r>
      <w:r>
        <w:rPr>
          <w:rFonts w:ascii="Calibri" w:hAnsi="Calibri" w:cs="Calibri"/>
          <w:i/>
          <w:color w:val="000000"/>
          <w:sz w:val="20"/>
          <w:szCs w:val="20"/>
        </w:rPr>
        <w:br/>
      </w:r>
      <w:r w:rsidRPr="00F20D52">
        <w:rPr>
          <w:rFonts w:ascii="Calibri" w:hAnsi="Calibri" w:cs="Calibri"/>
          <w:i/>
          <w:color w:val="000000"/>
          <w:sz w:val="20"/>
          <w:szCs w:val="20"/>
        </w:rPr>
        <w:t xml:space="preserve">lub umiarkowanego stopnia niepełnosprawności </w:t>
      </w:r>
      <w:r w:rsidRPr="00F20D52">
        <w:rPr>
          <w:rFonts w:ascii="Calibri" w:hAnsi="Calibri" w:cs="Calibri"/>
          <w:b/>
          <w:i/>
          <w:color w:val="000000"/>
          <w:sz w:val="20"/>
          <w:szCs w:val="20"/>
        </w:rPr>
        <w:t>nie może przekraczać 7 godzin na dobę i 35 godzin</w:t>
      </w:r>
      <w:r w:rsidRPr="00F20D52"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i/>
          <w:color w:val="000000"/>
          <w:sz w:val="20"/>
          <w:szCs w:val="20"/>
        </w:rPr>
        <w:br/>
      </w:r>
      <w:r w:rsidRPr="00F20D52">
        <w:rPr>
          <w:rFonts w:ascii="Calibri" w:hAnsi="Calibri" w:cs="Calibri"/>
          <w:i/>
          <w:color w:val="000000"/>
          <w:sz w:val="20"/>
          <w:szCs w:val="20"/>
        </w:rPr>
        <w:t xml:space="preserve">w przeciętnie pięciodniowym tygodniu pracy, w przyjętym okresie rozliczeniowym nieprzekraczającym </w:t>
      </w:r>
      <w:r>
        <w:rPr>
          <w:rFonts w:ascii="Calibri" w:hAnsi="Calibri" w:cs="Calibri"/>
          <w:i/>
          <w:color w:val="000000"/>
          <w:sz w:val="20"/>
          <w:szCs w:val="20"/>
        </w:rPr>
        <w:br/>
      </w:r>
      <w:r w:rsidRPr="00F20D52">
        <w:rPr>
          <w:rFonts w:ascii="Calibri" w:hAnsi="Calibri" w:cs="Calibri"/>
          <w:i/>
          <w:color w:val="000000"/>
          <w:sz w:val="20"/>
          <w:szCs w:val="20"/>
        </w:rPr>
        <w:t xml:space="preserve">3 miesięcy. </w:t>
      </w:r>
    </w:p>
    <w:p w:rsidR="00F20D52" w:rsidRPr="00F20D52" w:rsidRDefault="00F20D52" w:rsidP="00F20D52">
      <w:pPr>
        <w:spacing w:after="0" w:line="240" w:lineRule="auto"/>
        <w:ind w:left="284" w:hanging="284"/>
        <w:jc w:val="both"/>
        <w:rPr>
          <w:rFonts w:ascii="Calibri" w:hAnsi="Calibri" w:cs="Calibri"/>
          <w:i/>
          <w:color w:val="000000"/>
          <w:sz w:val="20"/>
          <w:szCs w:val="20"/>
        </w:rPr>
      </w:pPr>
      <w:r>
        <w:rPr>
          <w:rFonts w:ascii="Calibri" w:hAnsi="Calibri" w:cs="Calibri"/>
          <w:i/>
          <w:color w:val="000000"/>
          <w:sz w:val="20"/>
          <w:szCs w:val="20"/>
        </w:rPr>
        <w:sym w:font="Wingdings" w:char="F0FC"/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 w:rsidRPr="00F20D52">
        <w:rPr>
          <w:rFonts w:ascii="Calibri" w:hAnsi="Calibri" w:cs="Calibri"/>
          <w:i/>
          <w:color w:val="000000"/>
          <w:sz w:val="20"/>
          <w:szCs w:val="20"/>
        </w:rPr>
        <w:t xml:space="preserve">Czas realizacji programu stażu przez bezrobotnego odbywającego staż </w:t>
      </w:r>
      <w:r w:rsidRPr="00F20D52">
        <w:rPr>
          <w:rFonts w:ascii="Calibri" w:hAnsi="Calibri" w:cs="Calibri"/>
          <w:b/>
          <w:i/>
          <w:color w:val="000000"/>
          <w:sz w:val="20"/>
          <w:szCs w:val="20"/>
        </w:rPr>
        <w:t>nie może być krótszy niż 20 godzin</w:t>
      </w:r>
      <w:r w:rsidRPr="00F20D52"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i/>
          <w:color w:val="000000"/>
          <w:sz w:val="20"/>
          <w:szCs w:val="20"/>
        </w:rPr>
        <w:br/>
      </w:r>
      <w:r w:rsidRPr="00F20D52">
        <w:rPr>
          <w:rFonts w:ascii="Calibri" w:hAnsi="Calibri" w:cs="Calibri"/>
          <w:i/>
          <w:color w:val="000000"/>
          <w:sz w:val="20"/>
          <w:szCs w:val="20"/>
        </w:rPr>
        <w:t xml:space="preserve">w przeciętnie pięciodniowym tygodniu pracy, w przyjętym okresie rozliczeniowym nieprzekraczającym </w:t>
      </w:r>
      <w:r>
        <w:rPr>
          <w:rFonts w:ascii="Calibri" w:hAnsi="Calibri" w:cs="Calibri"/>
          <w:i/>
          <w:color w:val="000000"/>
          <w:sz w:val="20"/>
          <w:szCs w:val="20"/>
        </w:rPr>
        <w:br/>
      </w:r>
      <w:r w:rsidRPr="00F20D52">
        <w:rPr>
          <w:rFonts w:ascii="Calibri" w:hAnsi="Calibri" w:cs="Calibri"/>
          <w:i/>
          <w:color w:val="000000"/>
          <w:sz w:val="20"/>
          <w:szCs w:val="20"/>
        </w:rPr>
        <w:t xml:space="preserve">3 miesięcy. </w:t>
      </w:r>
    </w:p>
    <w:p w:rsidR="00F20D52" w:rsidRPr="00F20D52" w:rsidRDefault="00F20D52" w:rsidP="00F20D52">
      <w:pPr>
        <w:tabs>
          <w:tab w:val="left" w:pos="567"/>
        </w:tabs>
        <w:spacing w:after="0" w:line="240" w:lineRule="auto"/>
        <w:ind w:left="284" w:hanging="284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color w:val="000000"/>
          <w:sz w:val="20"/>
          <w:szCs w:val="20"/>
        </w:rPr>
        <w:sym w:font="Wingdings" w:char="F0FC"/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 </w:t>
      </w:r>
      <w:r w:rsidRPr="00F20D52">
        <w:rPr>
          <w:rFonts w:ascii="Calibri" w:hAnsi="Calibri" w:cs="Calibri"/>
          <w:i/>
          <w:sz w:val="20"/>
          <w:szCs w:val="20"/>
        </w:rPr>
        <w:t xml:space="preserve">Bezrobotny nie może odbywać stażu w niedziele i święta, w porze nocnej, w systemie  pracy  zmianowej </w:t>
      </w:r>
      <w:r>
        <w:rPr>
          <w:rFonts w:ascii="Calibri" w:hAnsi="Calibri" w:cs="Calibri"/>
          <w:i/>
          <w:sz w:val="20"/>
          <w:szCs w:val="20"/>
        </w:rPr>
        <w:br/>
      </w:r>
      <w:r w:rsidRPr="00F20D52">
        <w:rPr>
          <w:rFonts w:ascii="Calibri" w:hAnsi="Calibri" w:cs="Calibri"/>
          <w:i/>
          <w:sz w:val="20"/>
          <w:szCs w:val="20"/>
        </w:rPr>
        <w:t>ani w godzinach nadliczbowych.</w:t>
      </w:r>
    </w:p>
    <w:p w:rsidR="00F20D52" w:rsidRDefault="00F20D52" w:rsidP="00F20D52">
      <w:pPr>
        <w:spacing w:after="0" w:line="240" w:lineRule="auto"/>
        <w:ind w:left="284" w:hanging="284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color w:val="000000"/>
          <w:sz w:val="20"/>
          <w:szCs w:val="20"/>
        </w:rPr>
        <w:sym w:font="Wingdings" w:char="F0FC"/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 w:rsidRPr="00F20D52">
        <w:rPr>
          <w:rFonts w:ascii="Calibri" w:hAnsi="Calibri" w:cs="Calibri"/>
          <w:i/>
          <w:sz w:val="20"/>
          <w:szCs w:val="20"/>
        </w:rPr>
        <w:t>Urząd może wyrazić zgodę na realizację stażu w niedzielę i święta, w porze nocnej lub w systemie pracy zmianowej, o ile charakter pracy w danym zawodzie wymaga takiego rozkładu czasu pracy.</w:t>
      </w:r>
    </w:p>
    <w:p w:rsidR="00F20D52" w:rsidRPr="00F20D52" w:rsidRDefault="00F20D52" w:rsidP="00F20D52">
      <w:pPr>
        <w:spacing w:after="0" w:line="240" w:lineRule="auto"/>
        <w:ind w:left="284" w:hanging="284"/>
        <w:jc w:val="both"/>
        <w:rPr>
          <w:rFonts w:ascii="Calibri" w:hAnsi="Calibri" w:cs="Calibri"/>
          <w:i/>
          <w:sz w:val="20"/>
          <w:szCs w:val="20"/>
        </w:rPr>
      </w:pPr>
    </w:p>
    <w:p w:rsidR="006D168F" w:rsidRDefault="00F20D52" w:rsidP="006717FA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213E1A" w:rsidRPr="00F20D52">
        <w:rPr>
          <w:rFonts w:cstheme="minorHAnsi"/>
        </w:rPr>
        <w:t>Ze względu na charakter pracy w zawodzie</w:t>
      </w:r>
      <w:r>
        <w:rPr>
          <w:rFonts w:cstheme="minorHAnsi"/>
        </w:rPr>
        <w:t xml:space="preserve"> ……………………………………………………………………………………</w:t>
      </w:r>
      <w:r w:rsidR="00213E1A" w:rsidRPr="00F20D52">
        <w:rPr>
          <w:rFonts w:cstheme="minorHAnsi"/>
        </w:rPr>
        <w:t xml:space="preserve"> wnioskuję o wyrażenie zgody na realizację stażu:  </w:t>
      </w:r>
      <w:r w:rsidRPr="006D168F">
        <w:rPr>
          <w:rFonts w:cstheme="minorHAnsi"/>
        </w:rPr>
        <w:t xml:space="preserve">w niedziele i święta* / </w:t>
      </w:r>
      <w:r w:rsidR="00213E1A" w:rsidRPr="006D168F">
        <w:rPr>
          <w:rFonts w:cstheme="minorHAnsi"/>
        </w:rPr>
        <w:t xml:space="preserve">w porze nocnej*  </w:t>
      </w:r>
      <w:r w:rsidRPr="006D168F">
        <w:rPr>
          <w:rFonts w:cstheme="minorHAnsi"/>
        </w:rPr>
        <w:t xml:space="preserve">/ </w:t>
      </w:r>
      <w:r w:rsidR="006D168F">
        <w:rPr>
          <w:rFonts w:cstheme="minorHAnsi"/>
        </w:rPr>
        <w:br/>
      </w:r>
      <w:r w:rsidR="00213E1A" w:rsidRPr="006D168F">
        <w:rPr>
          <w:rFonts w:cstheme="minorHAnsi"/>
        </w:rPr>
        <w:t xml:space="preserve">w systemie </w:t>
      </w:r>
      <w:r w:rsidRPr="006D168F">
        <w:rPr>
          <w:rFonts w:cstheme="minorHAnsi"/>
        </w:rPr>
        <w:t>pracy zmianowej</w:t>
      </w:r>
      <w:r w:rsidR="00213E1A" w:rsidRPr="006D168F">
        <w:rPr>
          <w:rFonts w:cstheme="minorHAnsi"/>
        </w:rPr>
        <w:t>*</w:t>
      </w:r>
      <w:r w:rsidR="006D168F">
        <w:rPr>
          <w:rFonts w:cstheme="minorHAnsi"/>
          <w:vertAlign w:val="superscript"/>
        </w:rPr>
        <w:t xml:space="preserve"> </w:t>
      </w:r>
      <w:r w:rsidR="00C34E77">
        <w:rPr>
          <w:rFonts w:cstheme="minorHAnsi"/>
          <w:sz w:val="20"/>
          <w:szCs w:val="20"/>
        </w:rPr>
        <w:t>(</w:t>
      </w:r>
      <w:r w:rsidR="006D168F" w:rsidRPr="00C34E77">
        <w:rPr>
          <w:rFonts w:cstheme="minorHAnsi"/>
          <w:sz w:val="20"/>
          <w:szCs w:val="20"/>
        </w:rPr>
        <w:t>*</w:t>
      </w:r>
      <w:r w:rsidR="006D168F" w:rsidRPr="00C34E77">
        <w:rPr>
          <w:rFonts w:cstheme="minorHAnsi"/>
          <w:i/>
          <w:sz w:val="20"/>
          <w:szCs w:val="20"/>
        </w:rPr>
        <w:t>niepotrzebne skreślić</w:t>
      </w:r>
      <w:r w:rsidR="006D168F" w:rsidRPr="00C34E77">
        <w:rPr>
          <w:rFonts w:cstheme="minorHAnsi"/>
          <w:sz w:val="20"/>
          <w:szCs w:val="20"/>
        </w:rPr>
        <w:t>)</w:t>
      </w:r>
    </w:p>
    <w:p w:rsidR="006D168F" w:rsidRPr="006D168F" w:rsidRDefault="006D168F" w:rsidP="006D168F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 xml:space="preserve"> Forma odbywania stażu:</w:t>
      </w:r>
      <w:r w:rsidRPr="006D168F">
        <w:t xml:space="preserve"> </w:t>
      </w:r>
    </w:p>
    <w:p w:rsidR="006D168F" w:rsidRDefault="006D168F" w:rsidP="006717FA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cstheme="minorHAnsi"/>
        </w:rPr>
      </w:pPr>
      <w:r w:rsidRPr="00B70912">
        <w:sym w:font="Symbol" w:char="F07F"/>
      </w:r>
      <w:r w:rsidRPr="00F37D85">
        <w:rPr>
          <w:rFonts w:cstheme="minorHAnsi"/>
        </w:rPr>
        <w:t xml:space="preserve"> </w:t>
      </w:r>
      <w:r>
        <w:rPr>
          <w:rFonts w:cstheme="minorHAnsi"/>
        </w:rPr>
        <w:t>stacjonarna</w:t>
      </w:r>
    </w:p>
    <w:p w:rsidR="005C6203" w:rsidRDefault="006D168F" w:rsidP="006717FA">
      <w:pPr>
        <w:pStyle w:val="Akapitzlist"/>
        <w:tabs>
          <w:tab w:val="left" w:pos="284"/>
        </w:tabs>
        <w:spacing w:after="0" w:line="360" w:lineRule="auto"/>
        <w:ind w:left="0" w:firstLine="284"/>
        <w:jc w:val="both"/>
        <w:rPr>
          <w:rFonts w:cstheme="minorHAnsi"/>
        </w:rPr>
      </w:pPr>
      <w:r w:rsidRPr="00B70912">
        <w:sym w:font="Symbol" w:char="F07F"/>
      </w:r>
      <w:r w:rsidRPr="00F37D85">
        <w:rPr>
          <w:rFonts w:cstheme="minorHAnsi"/>
        </w:rPr>
        <w:t xml:space="preserve"> </w:t>
      </w:r>
      <w:r>
        <w:rPr>
          <w:rFonts w:cstheme="minorHAnsi"/>
        </w:rPr>
        <w:t xml:space="preserve">zdalna </w:t>
      </w:r>
    </w:p>
    <w:p w:rsidR="005C6203" w:rsidRDefault="005C6203" w:rsidP="006717FA">
      <w:pPr>
        <w:pStyle w:val="Akapitzlist"/>
        <w:tabs>
          <w:tab w:val="left" w:pos="284"/>
        </w:tabs>
        <w:spacing w:after="0" w:line="240" w:lineRule="auto"/>
        <w:ind w:left="0" w:firstLine="284"/>
        <w:jc w:val="both"/>
        <w:rPr>
          <w:rFonts w:cstheme="minorHAnsi"/>
        </w:rPr>
      </w:pPr>
      <w:r w:rsidRPr="00B70912">
        <w:sym w:font="Symbol" w:char="F07F"/>
      </w:r>
      <w:r w:rsidRPr="00F37D85">
        <w:rPr>
          <w:rFonts w:cstheme="minorHAnsi"/>
        </w:rPr>
        <w:t xml:space="preserve"> </w:t>
      </w:r>
      <w:r>
        <w:rPr>
          <w:rFonts w:cstheme="minorHAnsi"/>
        </w:rPr>
        <w:t xml:space="preserve">hybrydowa </w:t>
      </w:r>
    </w:p>
    <w:p w:rsidR="002315DD" w:rsidRDefault="002315DD" w:rsidP="00BD5982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i/>
          <w:sz w:val="20"/>
        </w:rPr>
      </w:pPr>
    </w:p>
    <w:p w:rsidR="00BD5982" w:rsidRDefault="005C6203" w:rsidP="009B6EA3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cstheme="minorHAnsi"/>
          <w:i/>
          <w:sz w:val="20"/>
        </w:rPr>
      </w:pPr>
      <w:r>
        <w:rPr>
          <w:rFonts w:cstheme="minorHAnsi"/>
          <w:i/>
          <w:sz w:val="20"/>
        </w:rPr>
        <w:t xml:space="preserve">Forma zdalna/hybrydowa </w:t>
      </w:r>
      <w:r w:rsidR="001E7E37" w:rsidRPr="00830ADE">
        <w:rPr>
          <w:rFonts w:cstheme="minorHAnsi"/>
          <w:i/>
          <w:sz w:val="20"/>
        </w:rPr>
        <w:t>z zachowaniem przepisów art. 67</w:t>
      </w:r>
      <w:r w:rsidR="001E7E37" w:rsidRPr="00830ADE">
        <w:rPr>
          <w:rFonts w:cstheme="minorHAnsi"/>
          <w:i/>
          <w:sz w:val="20"/>
          <w:vertAlign w:val="superscript"/>
        </w:rPr>
        <w:t>18</w:t>
      </w:r>
      <w:r w:rsidR="001E7E37" w:rsidRPr="00830ADE">
        <w:rPr>
          <w:rFonts w:cstheme="minorHAnsi"/>
          <w:i/>
          <w:sz w:val="20"/>
        </w:rPr>
        <w:t>, art. 67</w:t>
      </w:r>
      <w:r w:rsidR="001E7E37" w:rsidRPr="00830ADE">
        <w:rPr>
          <w:rFonts w:cstheme="minorHAnsi"/>
          <w:i/>
          <w:sz w:val="20"/>
          <w:vertAlign w:val="superscript"/>
        </w:rPr>
        <w:t>19</w:t>
      </w:r>
      <w:r w:rsidR="001E7E37" w:rsidRPr="00830ADE">
        <w:rPr>
          <w:rFonts w:cstheme="minorHAnsi"/>
          <w:i/>
          <w:sz w:val="20"/>
        </w:rPr>
        <w:t xml:space="preserve"> § 3–5, art. 67</w:t>
      </w:r>
      <w:r w:rsidR="001E7E37" w:rsidRPr="00830ADE">
        <w:rPr>
          <w:rFonts w:cstheme="minorHAnsi"/>
          <w:i/>
          <w:sz w:val="20"/>
          <w:vertAlign w:val="superscript"/>
        </w:rPr>
        <w:t xml:space="preserve">24 </w:t>
      </w:r>
      <w:r w:rsidR="001E7E37" w:rsidRPr="00830ADE">
        <w:rPr>
          <w:rFonts w:cstheme="minorHAnsi"/>
          <w:i/>
          <w:sz w:val="20"/>
        </w:rPr>
        <w:t>§ 1 pkt 1, 2 i 4, § 2–5, art. 67</w:t>
      </w:r>
      <w:r w:rsidR="001E7E37" w:rsidRPr="00830ADE">
        <w:rPr>
          <w:rFonts w:cstheme="minorHAnsi"/>
          <w:i/>
          <w:sz w:val="20"/>
          <w:vertAlign w:val="superscript"/>
        </w:rPr>
        <w:t>25</w:t>
      </w:r>
      <w:r w:rsidR="001E7E37" w:rsidRPr="00830ADE">
        <w:rPr>
          <w:rFonts w:cstheme="minorHAnsi"/>
          <w:i/>
          <w:sz w:val="20"/>
        </w:rPr>
        <w:t>, art. 67</w:t>
      </w:r>
      <w:r w:rsidR="001E7E37" w:rsidRPr="00830ADE">
        <w:rPr>
          <w:rFonts w:cstheme="minorHAnsi"/>
          <w:i/>
          <w:sz w:val="20"/>
          <w:vertAlign w:val="superscript"/>
        </w:rPr>
        <w:t>27</w:t>
      </w:r>
      <w:r w:rsidR="00830ADE">
        <w:rPr>
          <w:rFonts w:cstheme="minorHAnsi"/>
          <w:i/>
          <w:sz w:val="20"/>
        </w:rPr>
        <w:t>,</w:t>
      </w:r>
      <w:r w:rsidR="001E7E37" w:rsidRPr="00830ADE">
        <w:rPr>
          <w:rFonts w:cstheme="minorHAnsi"/>
          <w:i/>
          <w:sz w:val="20"/>
        </w:rPr>
        <w:t>art. 67</w:t>
      </w:r>
      <w:r w:rsidR="001E7E37" w:rsidRPr="00830ADE">
        <w:rPr>
          <w:rFonts w:cstheme="minorHAnsi"/>
          <w:i/>
          <w:sz w:val="20"/>
          <w:vertAlign w:val="superscript"/>
        </w:rPr>
        <w:t>31</w:t>
      </w:r>
      <w:r w:rsidR="001E7E37" w:rsidRPr="00830ADE">
        <w:rPr>
          <w:rFonts w:cstheme="minorHAnsi"/>
          <w:i/>
          <w:sz w:val="20"/>
        </w:rPr>
        <w:t xml:space="preserve"> § 4, 7–9 ust</w:t>
      </w:r>
      <w:r w:rsidR="00830ADE" w:rsidRPr="00830ADE">
        <w:rPr>
          <w:rFonts w:cstheme="minorHAnsi"/>
          <w:i/>
          <w:sz w:val="20"/>
        </w:rPr>
        <w:t xml:space="preserve">awy z dnia 26 czerwca 1974 r. </w:t>
      </w:r>
      <w:r w:rsidR="001E7E37" w:rsidRPr="00830ADE">
        <w:rPr>
          <w:rFonts w:cstheme="minorHAnsi"/>
          <w:i/>
          <w:sz w:val="20"/>
        </w:rPr>
        <w:t>Kodeks pracy</w:t>
      </w:r>
      <w:r w:rsidR="00830ADE">
        <w:rPr>
          <w:rFonts w:cstheme="minorHAnsi"/>
          <w:i/>
          <w:sz w:val="20"/>
        </w:rPr>
        <w:t xml:space="preserve">. </w:t>
      </w:r>
      <w:r w:rsidR="001E7E37" w:rsidRPr="00830ADE">
        <w:rPr>
          <w:rFonts w:cstheme="minorHAnsi"/>
          <w:i/>
          <w:sz w:val="20"/>
        </w:rPr>
        <w:t>Wymiar stażu</w:t>
      </w:r>
      <w:r w:rsidR="00830ADE" w:rsidRPr="00830ADE">
        <w:rPr>
          <w:rFonts w:cstheme="minorHAnsi"/>
          <w:i/>
          <w:sz w:val="20"/>
        </w:rPr>
        <w:t xml:space="preserve"> </w:t>
      </w:r>
      <w:r w:rsidR="001E7E37" w:rsidRPr="00830ADE">
        <w:rPr>
          <w:rFonts w:cstheme="minorHAnsi"/>
          <w:i/>
          <w:sz w:val="20"/>
        </w:rPr>
        <w:t>w formie zdalnej</w:t>
      </w:r>
      <w:r w:rsidR="00BD5982">
        <w:rPr>
          <w:rFonts w:cstheme="minorHAnsi"/>
          <w:i/>
          <w:sz w:val="20"/>
        </w:rPr>
        <w:t>/hybrydowej</w:t>
      </w:r>
      <w:r w:rsidR="001E7E37" w:rsidRPr="00830ADE">
        <w:rPr>
          <w:rFonts w:cstheme="minorHAnsi"/>
          <w:i/>
          <w:sz w:val="20"/>
        </w:rPr>
        <w:t xml:space="preserve"> oraz szczegółowe zasady odbywania</w:t>
      </w:r>
      <w:r w:rsidR="00BD5982">
        <w:rPr>
          <w:rFonts w:cstheme="minorHAnsi"/>
          <w:i/>
          <w:sz w:val="20"/>
        </w:rPr>
        <w:t xml:space="preserve"> stażu w formie zdalne/hybrydowej </w:t>
      </w:r>
      <w:r w:rsidR="00830ADE" w:rsidRPr="00830ADE">
        <w:rPr>
          <w:rFonts w:cstheme="minorHAnsi"/>
          <w:i/>
          <w:sz w:val="20"/>
        </w:rPr>
        <w:t xml:space="preserve">określa </w:t>
      </w:r>
      <w:r w:rsidR="001E7E37" w:rsidRPr="00830ADE">
        <w:rPr>
          <w:rFonts w:cstheme="minorHAnsi"/>
          <w:i/>
          <w:sz w:val="20"/>
        </w:rPr>
        <w:t xml:space="preserve">się </w:t>
      </w:r>
      <w:r w:rsidR="00BD5982">
        <w:rPr>
          <w:rFonts w:cstheme="minorHAnsi"/>
          <w:i/>
          <w:sz w:val="20"/>
        </w:rPr>
        <w:br/>
      </w:r>
      <w:r w:rsidR="001E7E37" w:rsidRPr="00830ADE">
        <w:rPr>
          <w:rFonts w:cstheme="minorHAnsi"/>
          <w:i/>
          <w:sz w:val="20"/>
        </w:rPr>
        <w:t>w umowie o organizację stażu</w:t>
      </w:r>
      <w:r w:rsidR="002315DD">
        <w:rPr>
          <w:rFonts w:cstheme="minorHAnsi"/>
          <w:i/>
          <w:sz w:val="20"/>
        </w:rPr>
        <w:t>.</w:t>
      </w:r>
    </w:p>
    <w:p w:rsidR="009B6EA3" w:rsidRDefault="009B6EA3" w:rsidP="009B6EA3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cstheme="minorHAnsi"/>
          <w:i/>
          <w:sz w:val="20"/>
        </w:rPr>
      </w:pPr>
    </w:p>
    <w:p w:rsidR="009B6EA3" w:rsidRDefault="009B6EA3" w:rsidP="009B6EA3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cstheme="minorHAnsi"/>
          <w:i/>
          <w:sz w:val="20"/>
        </w:rPr>
      </w:pPr>
    </w:p>
    <w:p w:rsidR="009B6EA3" w:rsidRDefault="009B6EA3" w:rsidP="009B6EA3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cstheme="minorHAnsi"/>
          <w:i/>
          <w:sz w:val="20"/>
        </w:rPr>
      </w:pPr>
    </w:p>
    <w:p w:rsidR="009B6EA3" w:rsidRDefault="009B6EA3" w:rsidP="009B6EA3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cstheme="minorHAnsi"/>
          <w:i/>
          <w:sz w:val="20"/>
        </w:rPr>
      </w:pPr>
    </w:p>
    <w:p w:rsidR="005C6203" w:rsidRPr="00BD5982" w:rsidRDefault="00BD5982" w:rsidP="006717FA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 </w:t>
      </w:r>
      <w:r w:rsidR="005C6203" w:rsidRPr="00BD5982">
        <w:rPr>
          <w:rFonts w:cstheme="minorHAnsi"/>
        </w:rPr>
        <w:t xml:space="preserve">Organizator dysponuje możliwościami organizacji pracy zdalnej/hybrydowej oraz posiada wypracowane procedury porozumiewania się - za pomocą środków bezpośredniej komunikacji </w:t>
      </w:r>
      <w:r w:rsidRPr="00BD5982">
        <w:rPr>
          <w:rFonts w:cstheme="minorHAnsi"/>
        </w:rPr>
        <w:br/>
      </w:r>
      <w:r w:rsidR="005C6203" w:rsidRPr="00BD5982">
        <w:rPr>
          <w:rFonts w:cstheme="minorHAnsi"/>
        </w:rPr>
        <w:t xml:space="preserve">na odległość, a także posiada wypracowane procedury monitorowania realizacji zadań wynikających z programu stażu: </w:t>
      </w:r>
    </w:p>
    <w:p w:rsidR="005C6203" w:rsidRPr="005C6203" w:rsidRDefault="006717FA" w:rsidP="006717FA">
      <w:pPr>
        <w:pStyle w:val="Tekstpodstawowywcity21"/>
        <w:tabs>
          <w:tab w:val="left" w:pos="1652"/>
        </w:tabs>
        <w:spacing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B70912">
        <w:sym w:font="Symbol" w:char="F07F"/>
      </w:r>
      <w:r>
        <w:t xml:space="preserve"> </w:t>
      </w:r>
      <w:r w:rsidR="005C6203" w:rsidRPr="005C6203">
        <w:rPr>
          <w:rFonts w:asciiTheme="minorHAnsi" w:hAnsiTheme="minorHAnsi" w:cstheme="minorHAnsi"/>
          <w:sz w:val="22"/>
          <w:szCs w:val="22"/>
        </w:rPr>
        <w:t xml:space="preserve">tak </w:t>
      </w:r>
    </w:p>
    <w:p w:rsidR="005C6203" w:rsidRPr="005C6203" w:rsidRDefault="006717FA" w:rsidP="006717FA">
      <w:pPr>
        <w:pStyle w:val="Tekstpodstawowywcity21"/>
        <w:tabs>
          <w:tab w:val="left" w:pos="1652"/>
        </w:tabs>
        <w:spacing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B70912">
        <w:sym w:font="Symbol" w:char="F07F"/>
      </w:r>
      <w:r>
        <w:t xml:space="preserve"> </w:t>
      </w:r>
      <w:r w:rsidR="005C6203" w:rsidRPr="005C6203">
        <w:rPr>
          <w:rFonts w:asciiTheme="minorHAnsi" w:hAnsiTheme="minorHAnsi" w:cstheme="minorHAnsi"/>
          <w:sz w:val="22"/>
          <w:szCs w:val="22"/>
        </w:rPr>
        <w:t xml:space="preserve">planuje wdrożyć </w:t>
      </w:r>
    </w:p>
    <w:p w:rsidR="005C6203" w:rsidRPr="005C6203" w:rsidRDefault="006717FA" w:rsidP="006717FA">
      <w:pPr>
        <w:pStyle w:val="Tekstpodstawowywcity21"/>
        <w:tabs>
          <w:tab w:val="left" w:pos="1652"/>
        </w:tabs>
        <w:spacing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B70912">
        <w:sym w:font="Symbol" w:char="F07F"/>
      </w:r>
      <w:r>
        <w:t xml:space="preserve"> </w:t>
      </w:r>
      <w:r w:rsidR="005C6203" w:rsidRPr="005C6203">
        <w:rPr>
          <w:rFonts w:asciiTheme="minorHAnsi" w:hAnsiTheme="minorHAnsi" w:cstheme="minorHAnsi"/>
          <w:sz w:val="22"/>
          <w:szCs w:val="22"/>
        </w:rPr>
        <w:t xml:space="preserve">nie </w:t>
      </w:r>
    </w:p>
    <w:p w:rsidR="009B6EA3" w:rsidRDefault="006717FA" w:rsidP="00336FE8">
      <w:pPr>
        <w:pStyle w:val="Tekstpodstawowywcity21"/>
        <w:tabs>
          <w:tab w:val="left" w:pos="1652"/>
        </w:tabs>
        <w:spacing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B70912">
        <w:sym w:font="Symbol" w:char="F07F"/>
      </w:r>
      <w:r>
        <w:t xml:space="preserve"> </w:t>
      </w:r>
      <w:r w:rsidR="005C6203" w:rsidRPr="005C6203">
        <w:rPr>
          <w:rFonts w:asciiTheme="minorHAnsi" w:hAnsiTheme="minorHAnsi" w:cstheme="minorHAnsi"/>
          <w:sz w:val="22"/>
          <w:szCs w:val="22"/>
        </w:rPr>
        <w:t xml:space="preserve">nie dotyczy </w:t>
      </w:r>
    </w:p>
    <w:p w:rsidR="005C6203" w:rsidRPr="005C6203" w:rsidRDefault="005C6203" w:rsidP="00336FE8">
      <w:pPr>
        <w:pStyle w:val="Tekstpodstawowywcity21"/>
        <w:tabs>
          <w:tab w:val="left" w:pos="1652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C6203">
        <w:rPr>
          <w:rFonts w:asciiTheme="minorHAnsi" w:hAnsiTheme="minorHAnsi" w:cstheme="minorHAnsi"/>
          <w:sz w:val="22"/>
          <w:szCs w:val="22"/>
        </w:rPr>
        <w:t>Jeżeli „tak” lub „planuje wdroż</w:t>
      </w:r>
      <w:r w:rsidR="00BD5982">
        <w:rPr>
          <w:rFonts w:asciiTheme="minorHAnsi" w:hAnsiTheme="minorHAnsi" w:cstheme="minorHAnsi"/>
          <w:sz w:val="22"/>
          <w:szCs w:val="22"/>
        </w:rPr>
        <w:t>yć” proszę wskazać</w:t>
      </w:r>
      <w:r w:rsidRPr="005C6203">
        <w:rPr>
          <w:rFonts w:asciiTheme="minorHAnsi" w:hAnsiTheme="minorHAnsi" w:cstheme="minorHAnsi"/>
          <w:sz w:val="22"/>
          <w:szCs w:val="22"/>
        </w:rPr>
        <w:t xml:space="preserve"> możliwości organizacji pracy zdalnej/hybrydowej: </w:t>
      </w:r>
    </w:p>
    <w:p w:rsidR="005C6203" w:rsidRDefault="005C6203" w:rsidP="00336FE8">
      <w:pPr>
        <w:pStyle w:val="Tekstpodstawowywcity21"/>
        <w:numPr>
          <w:ilvl w:val="0"/>
          <w:numId w:val="13"/>
        </w:numPr>
        <w:tabs>
          <w:tab w:val="left" w:pos="165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6203">
        <w:rPr>
          <w:rFonts w:asciiTheme="minorHAnsi" w:hAnsiTheme="minorHAnsi" w:cstheme="minorHAnsi"/>
          <w:sz w:val="22"/>
          <w:szCs w:val="22"/>
        </w:rPr>
        <w:t>procedury porozumiewania się n</w:t>
      </w:r>
      <w:r w:rsidR="00BD5982">
        <w:rPr>
          <w:rFonts w:asciiTheme="minorHAnsi" w:hAnsiTheme="minorHAnsi" w:cstheme="minorHAnsi"/>
          <w:sz w:val="22"/>
          <w:szCs w:val="22"/>
        </w:rPr>
        <w:t>a odległość: …………………………………………………………………………..</w:t>
      </w:r>
    </w:p>
    <w:p w:rsidR="00BD5982" w:rsidRDefault="00BD5982" w:rsidP="00336FE8">
      <w:pPr>
        <w:pStyle w:val="Tekstpodstawowywcity21"/>
        <w:tabs>
          <w:tab w:val="left" w:pos="1652"/>
        </w:tabs>
        <w:spacing w:line="360" w:lineRule="auto"/>
        <w:ind w:left="36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:rsidR="00BD5982" w:rsidRDefault="005C6203" w:rsidP="00336FE8">
      <w:pPr>
        <w:pStyle w:val="Tekstpodstawowywcity21"/>
        <w:numPr>
          <w:ilvl w:val="0"/>
          <w:numId w:val="13"/>
        </w:numPr>
        <w:tabs>
          <w:tab w:val="left" w:pos="165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D5982">
        <w:rPr>
          <w:rFonts w:asciiTheme="minorHAnsi" w:hAnsiTheme="minorHAnsi" w:cstheme="minorHAnsi"/>
          <w:sz w:val="22"/>
          <w:szCs w:val="22"/>
        </w:rPr>
        <w:t>procedury monitorowania realizacji zadań wynikającyc</w:t>
      </w:r>
      <w:r w:rsidR="00BD5982">
        <w:rPr>
          <w:rFonts w:asciiTheme="minorHAnsi" w:hAnsiTheme="minorHAnsi" w:cstheme="minorHAnsi"/>
          <w:sz w:val="22"/>
          <w:szCs w:val="22"/>
        </w:rPr>
        <w:t>h z programu stażu: …………………………….</w:t>
      </w:r>
    </w:p>
    <w:p w:rsidR="00BD5982" w:rsidRPr="00BD5982" w:rsidRDefault="00BD5982" w:rsidP="00336FE8">
      <w:pPr>
        <w:pStyle w:val="Tekstpodstawowywcity21"/>
        <w:tabs>
          <w:tab w:val="left" w:pos="1652"/>
        </w:tabs>
        <w:spacing w:line="360" w:lineRule="auto"/>
        <w:ind w:left="36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:rsidR="00B47324" w:rsidRPr="006717FA" w:rsidRDefault="006717FA" w:rsidP="006717FA">
      <w:pPr>
        <w:pStyle w:val="Akapitzlist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cstheme="minorHAnsi"/>
        </w:rPr>
      </w:pPr>
      <w:r>
        <w:t xml:space="preserve"> Liczba osób aktualnie odbywających staż u Organizatora, skierowanych w wyniku umów zawartych z PUP Międzychód oraz innym</w:t>
      </w:r>
      <w:r w:rsidR="00DF1925">
        <w:t>i</w:t>
      </w:r>
      <w:r>
        <w:t xml:space="preserve"> PUP</w:t>
      </w:r>
      <w:r w:rsidR="00AB5B16">
        <w:t xml:space="preserve"> </w:t>
      </w:r>
      <w:r>
        <w:t>/ okres trwania stażu (od dnia rozpoczęcia do dnia zakończenia</w:t>
      </w:r>
      <w:r w:rsidR="00AB5B16">
        <w:t>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7"/>
        <w:gridCol w:w="3774"/>
        <w:gridCol w:w="3996"/>
      </w:tblGrid>
      <w:tr w:rsidR="00F12BE1" w:rsidRPr="00E03939" w:rsidTr="009B6EA3">
        <w:trPr>
          <w:trHeight w:val="474"/>
        </w:trPr>
        <w:tc>
          <w:tcPr>
            <w:tcW w:w="1067" w:type="dxa"/>
            <w:vAlign w:val="center"/>
          </w:tcPr>
          <w:p w:rsidR="00F12BE1" w:rsidRPr="00F12BE1" w:rsidRDefault="00F12BE1" w:rsidP="00F12BE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12BE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774" w:type="dxa"/>
            <w:vAlign w:val="center"/>
          </w:tcPr>
          <w:p w:rsidR="00F12BE1" w:rsidRPr="00F12BE1" w:rsidRDefault="00F12BE1" w:rsidP="00F12BE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12BE1">
              <w:rPr>
                <w:b/>
                <w:sz w:val="20"/>
                <w:szCs w:val="20"/>
              </w:rPr>
              <w:t>PUP</w:t>
            </w:r>
          </w:p>
        </w:tc>
        <w:tc>
          <w:tcPr>
            <w:tcW w:w="3996" w:type="dxa"/>
            <w:vAlign w:val="center"/>
          </w:tcPr>
          <w:p w:rsidR="00F12BE1" w:rsidRPr="00F12BE1" w:rsidRDefault="00F12BE1" w:rsidP="00F12BE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12BE1">
              <w:rPr>
                <w:b/>
                <w:sz w:val="20"/>
                <w:szCs w:val="20"/>
              </w:rPr>
              <w:t>Czas trwania stażu (od kiedy do kiedy?)</w:t>
            </w:r>
          </w:p>
        </w:tc>
      </w:tr>
      <w:tr w:rsidR="00F12BE1" w:rsidRPr="00E03939" w:rsidTr="009B6EA3">
        <w:trPr>
          <w:trHeight w:val="232"/>
        </w:trPr>
        <w:tc>
          <w:tcPr>
            <w:tcW w:w="1067" w:type="dxa"/>
            <w:vAlign w:val="center"/>
          </w:tcPr>
          <w:p w:rsidR="00F12BE1" w:rsidRPr="00B21DF7" w:rsidRDefault="00F12BE1" w:rsidP="00F12B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1DF7">
              <w:rPr>
                <w:sz w:val="20"/>
                <w:szCs w:val="20"/>
              </w:rPr>
              <w:t>1.</w:t>
            </w:r>
          </w:p>
        </w:tc>
        <w:tc>
          <w:tcPr>
            <w:tcW w:w="3774" w:type="dxa"/>
            <w:vAlign w:val="center"/>
          </w:tcPr>
          <w:p w:rsidR="00F12BE1" w:rsidRPr="00E03939" w:rsidRDefault="00F12BE1" w:rsidP="00F12BE1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3996" w:type="dxa"/>
            <w:vAlign w:val="center"/>
          </w:tcPr>
          <w:p w:rsidR="00F12BE1" w:rsidRPr="00E03939" w:rsidRDefault="00F12BE1" w:rsidP="00F12BE1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</w:tr>
      <w:tr w:rsidR="00F12BE1" w:rsidRPr="00E03939" w:rsidTr="009B6EA3">
        <w:trPr>
          <w:trHeight w:val="424"/>
        </w:trPr>
        <w:tc>
          <w:tcPr>
            <w:tcW w:w="1067" w:type="dxa"/>
            <w:vAlign w:val="center"/>
          </w:tcPr>
          <w:p w:rsidR="00F12BE1" w:rsidRPr="00B21DF7" w:rsidRDefault="00F12BE1" w:rsidP="00F12B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1DF7">
              <w:rPr>
                <w:sz w:val="20"/>
                <w:szCs w:val="20"/>
              </w:rPr>
              <w:t>2.</w:t>
            </w:r>
          </w:p>
        </w:tc>
        <w:tc>
          <w:tcPr>
            <w:tcW w:w="3774" w:type="dxa"/>
            <w:vAlign w:val="center"/>
          </w:tcPr>
          <w:p w:rsidR="00F12BE1" w:rsidRPr="00E03939" w:rsidRDefault="00F12BE1" w:rsidP="00F12BE1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3996" w:type="dxa"/>
            <w:vAlign w:val="center"/>
          </w:tcPr>
          <w:p w:rsidR="00F12BE1" w:rsidRPr="00E03939" w:rsidRDefault="00F12BE1" w:rsidP="00F12BE1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</w:tr>
      <w:tr w:rsidR="00F12BE1" w:rsidRPr="00E03939" w:rsidTr="009B6EA3">
        <w:trPr>
          <w:trHeight w:val="328"/>
        </w:trPr>
        <w:tc>
          <w:tcPr>
            <w:tcW w:w="1067" w:type="dxa"/>
            <w:vAlign w:val="center"/>
          </w:tcPr>
          <w:p w:rsidR="00F12BE1" w:rsidRPr="00B21DF7" w:rsidRDefault="00F12BE1" w:rsidP="00F12B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1DF7">
              <w:rPr>
                <w:sz w:val="20"/>
                <w:szCs w:val="20"/>
              </w:rPr>
              <w:t>3.</w:t>
            </w:r>
          </w:p>
        </w:tc>
        <w:tc>
          <w:tcPr>
            <w:tcW w:w="3774" w:type="dxa"/>
            <w:vAlign w:val="center"/>
          </w:tcPr>
          <w:p w:rsidR="00F12BE1" w:rsidRPr="00E03939" w:rsidRDefault="00F12BE1" w:rsidP="00F12BE1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3996" w:type="dxa"/>
            <w:vAlign w:val="center"/>
          </w:tcPr>
          <w:p w:rsidR="00F12BE1" w:rsidRPr="00E03939" w:rsidRDefault="00F12BE1" w:rsidP="00F12BE1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</w:tr>
      <w:tr w:rsidR="00F12BE1" w:rsidRPr="00E03939" w:rsidTr="009B6EA3">
        <w:trPr>
          <w:trHeight w:val="385"/>
        </w:trPr>
        <w:tc>
          <w:tcPr>
            <w:tcW w:w="1067" w:type="dxa"/>
            <w:vAlign w:val="center"/>
          </w:tcPr>
          <w:p w:rsidR="00F12BE1" w:rsidRPr="00B21DF7" w:rsidRDefault="00F12BE1" w:rsidP="00F12B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1DF7">
              <w:rPr>
                <w:sz w:val="20"/>
                <w:szCs w:val="20"/>
              </w:rPr>
              <w:t>4.</w:t>
            </w:r>
          </w:p>
        </w:tc>
        <w:tc>
          <w:tcPr>
            <w:tcW w:w="3774" w:type="dxa"/>
            <w:vAlign w:val="center"/>
          </w:tcPr>
          <w:p w:rsidR="00F12BE1" w:rsidRPr="00E03939" w:rsidRDefault="00F12BE1" w:rsidP="00F12BE1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3996" w:type="dxa"/>
            <w:vAlign w:val="center"/>
          </w:tcPr>
          <w:p w:rsidR="00F12BE1" w:rsidRPr="00E03939" w:rsidRDefault="00F12BE1" w:rsidP="00F12BE1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</w:tr>
      <w:tr w:rsidR="00F12BE1" w:rsidRPr="00E03939" w:rsidTr="009B6EA3">
        <w:trPr>
          <w:trHeight w:val="289"/>
        </w:trPr>
        <w:tc>
          <w:tcPr>
            <w:tcW w:w="1067" w:type="dxa"/>
            <w:vAlign w:val="center"/>
          </w:tcPr>
          <w:p w:rsidR="00F12BE1" w:rsidRPr="00B21DF7" w:rsidRDefault="00F12BE1" w:rsidP="00F12B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1DF7">
              <w:rPr>
                <w:sz w:val="20"/>
                <w:szCs w:val="20"/>
              </w:rPr>
              <w:t>5.</w:t>
            </w:r>
          </w:p>
        </w:tc>
        <w:tc>
          <w:tcPr>
            <w:tcW w:w="3774" w:type="dxa"/>
            <w:vAlign w:val="center"/>
          </w:tcPr>
          <w:p w:rsidR="00F12BE1" w:rsidRPr="00E03939" w:rsidRDefault="00F12BE1" w:rsidP="00F12BE1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3996" w:type="dxa"/>
            <w:vAlign w:val="center"/>
          </w:tcPr>
          <w:p w:rsidR="00F12BE1" w:rsidRPr="00E03939" w:rsidRDefault="00F12BE1" w:rsidP="00F12BE1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</w:tr>
      <w:tr w:rsidR="00F12BE1" w:rsidRPr="00E03939" w:rsidTr="009B6EA3">
        <w:trPr>
          <w:trHeight w:val="289"/>
        </w:trPr>
        <w:tc>
          <w:tcPr>
            <w:tcW w:w="1067" w:type="dxa"/>
            <w:vAlign w:val="center"/>
          </w:tcPr>
          <w:p w:rsidR="00F12BE1" w:rsidRPr="00B21DF7" w:rsidRDefault="00F12BE1" w:rsidP="00F12B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774" w:type="dxa"/>
            <w:vAlign w:val="center"/>
          </w:tcPr>
          <w:p w:rsidR="00F12BE1" w:rsidRPr="00E03939" w:rsidRDefault="00F12BE1" w:rsidP="00F12BE1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3996" w:type="dxa"/>
            <w:vAlign w:val="center"/>
          </w:tcPr>
          <w:p w:rsidR="00F12BE1" w:rsidRPr="00E03939" w:rsidRDefault="00F12BE1" w:rsidP="00F12BE1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</w:tr>
      <w:tr w:rsidR="00F12BE1" w:rsidRPr="00E03939" w:rsidTr="009B6EA3">
        <w:trPr>
          <w:trHeight w:val="289"/>
        </w:trPr>
        <w:tc>
          <w:tcPr>
            <w:tcW w:w="1067" w:type="dxa"/>
            <w:vAlign w:val="center"/>
          </w:tcPr>
          <w:p w:rsidR="00F12BE1" w:rsidRDefault="00F12BE1" w:rsidP="00F12B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774" w:type="dxa"/>
            <w:vAlign w:val="center"/>
          </w:tcPr>
          <w:p w:rsidR="00F12BE1" w:rsidRPr="00E03939" w:rsidRDefault="00F12BE1" w:rsidP="00F12BE1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3996" w:type="dxa"/>
            <w:vAlign w:val="center"/>
          </w:tcPr>
          <w:p w:rsidR="00F12BE1" w:rsidRPr="00E03939" w:rsidRDefault="00F12BE1" w:rsidP="00F12BE1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</w:tr>
      <w:tr w:rsidR="00F12BE1" w:rsidRPr="00E03939" w:rsidTr="009B6EA3">
        <w:trPr>
          <w:trHeight w:val="289"/>
        </w:trPr>
        <w:tc>
          <w:tcPr>
            <w:tcW w:w="1067" w:type="dxa"/>
            <w:vAlign w:val="center"/>
          </w:tcPr>
          <w:p w:rsidR="00F12BE1" w:rsidRDefault="00F12BE1" w:rsidP="00F12B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774" w:type="dxa"/>
            <w:vAlign w:val="center"/>
          </w:tcPr>
          <w:p w:rsidR="00F12BE1" w:rsidRPr="00E03939" w:rsidRDefault="00F12BE1" w:rsidP="00F12BE1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3996" w:type="dxa"/>
            <w:vAlign w:val="center"/>
          </w:tcPr>
          <w:p w:rsidR="00F12BE1" w:rsidRPr="00E03939" w:rsidRDefault="00F12BE1" w:rsidP="00F12BE1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</w:tr>
    </w:tbl>
    <w:p w:rsidR="00B47324" w:rsidRDefault="00B47324" w:rsidP="00B47324">
      <w:pPr>
        <w:rPr>
          <w:rFonts w:cstheme="minorHAnsi"/>
        </w:rPr>
      </w:pPr>
    </w:p>
    <w:p w:rsidR="009B6EA3" w:rsidRPr="009B6EA3" w:rsidRDefault="009B6EA3" w:rsidP="00B47324">
      <w:pPr>
        <w:rPr>
          <w:rFonts w:cstheme="minorHAnsi"/>
          <w:b/>
          <w:sz w:val="20"/>
          <w:szCs w:val="20"/>
          <w:u w:val="single"/>
        </w:rPr>
      </w:pPr>
      <w:r w:rsidRPr="009B6EA3">
        <w:rPr>
          <w:rFonts w:cstheme="minorHAnsi"/>
          <w:b/>
          <w:sz w:val="20"/>
          <w:szCs w:val="20"/>
          <w:u w:val="single"/>
        </w:rPr>
        <w:t>Załączniki:</w:t>
      </w:r>
      <w:r w:rsidRPr="009B6EA3">
        <w:rPr>
          <w:rFonts w:cstheme="minorHAnsi"/>
          <w:b/>
          <w:sz w:val="20"/>
          <w:szCs w:val="20"/>
          <w:u w:val="single"/>
        </w:rPr>
        <w:br/>
      </w:r>
      <w:r w:rsidRPr="009B6EA3">
        <w:rPr>
          <w:rFonts w:cstheme="minorHAnsi"/>
          <w:sz w:val="20"/>
          <w:szCs w:val="20"/>
        </w:rPr>
        <w:t>1) Program stażu (</w:t>
      </w:r>
      <w:r w:rsidRPr="009B6EA3">
        <w:rPr>
          <w:rFonts w:cstheme="minorHAnsi"/>
          <w:b/>
          <w:sz w:val="20"/>
          <w:szCs w:val="20"/>
        </w:rPr>
        <w:t>załącznik nr 1</w:t>
      </w:r>
      <w:r w:rsidRPr="009B6EA3">
        <w:rPr>
          <w:rFonts w:cstheme="minorHAnsi"/>
          <w:sz w:val="20"/>
          <w:szCs w:val="20"/>
        </w:rPr>
        <w:t>)</w:t>
      </w:r>
      <w:r w:rsidRPr="009B6EA3">
        <w:rPr>
          <w:rFonts w:cstheme="minorHAnsi"/>
          <w:sz w:val="20"/>
          <w:szCs w:val="20"/>
        </w:rPr>
        <w:br/>
        <w:t>2) Oświadczenie organizatora (</w:t>
      </w:r>
      <w:r w:rsidRPr="009B6EA3">
        <w:rPr>
          <w:rFonts w:cstheme="minorHAnsi"/>
          <w:b/>
          <w:sz w:val="20"/>
          <w:szCs w:val="20"/>
        </w:rPr>
        <w:t>załącznik nr 2</w:t>
      </w:r>
      <w:r w:rsidRPr="009B6EA3">
        <w:rPr>
          <w:rFonts w:cstheme="minorHAnsi"/>
          <w:sz w:val="20"/>
          <w:szCs w:val="20"/>
        </w:rPr>
        <w:t>)</w:t>
      </w:r>
      <w:r w:rsidRPr="009B6EA3">
        <w:rPr>
          <w:rFonts w:cstheme="minorHAnsi"/>
          <w:sz w:val="20"/>
          <w:szCs w:val="20"/>
        </w:rPr>
        <w:br/>
        <w:t>3) Zgłoszenie wolnego miejsca stażu – krajowa oferta pracy (</w:t>
      </w:r>
      <w:r w:rsidRPr="009B6EA3">
        <w:rPr>
          <w:rFonts w:cstheme="minorHAnsi"/>
          <w:b/>
          <w:sz w:val="20"/>
          <w:szCs w:val="20"/>
        </w:rPr>
        <w:t>załącznik nr 3</w:t>
      </w:r>
      <w:r w:rsidRPr="009B6EA3">
        <w:rPr>
          <w:rFonts w:cstheme="minorHAnsi"/>
          <w:sz w:val="20"/>
          <w:szCs w:val="20"/>
        </w:rPr>
        <w:t>)</w:t>
      </w:r>
    </w:p>
    <w:p w:rsidR="009B6EA3" w:rsidRDefault="009B6EA3" w:rsidP="00B47324">
      <w:pPr>
        <w:rPr>
          <w:rFonts w:cstheme="minorHAnsi"/>
        </w:rPr>
      </w:pPr>
    </w:p>
    <w:p w:rsidR="009B6EA3" w:rsidRDefault="009B6EA3" w:rsidP="00B47324">
      <w:pPr>
        <w:rPr>
          <w:rFonts w:cstheme="minorHAnsi"/>
        </w:rPr>
      </w:pPr>
    </w:p>
    <w:p w:rsidR="00B452BE" w:rsidRDefault="00B452BE" w:rsidP="00B47324">
      <w:pPr>
        <w:rPr>
          <w:rFonts w:cstheme="minorHAnsi"/>
        </w:rPr>
      </w:pPr>
    </w:p>
    <w:p w:rsidR="0082502A" w:rsidRPr="00B7012C" w:rsidRDefault="00AC101B" w:rsidP="00B47324">
      <w:pPr>
        <w:rPr>
          <w:rFonts w:cstheme="minorHAnsi"/>
        </w:rPr>
      </w:pPr>
      <w:r>
        <w:rPr>
          <w:rFonts w:cstheme="minorHAnsi"/>
          <w:noProof/>
        </w:rPr>
        <w:pict>
          <v:shape id="_x0000_s1028" type="#_x0000_t202" style="position:absolute;margin-left:275.45pt;margin-top:1pt;width:181.45pt;height:43.85pt;z-index:251659264;mso-width-percent:400;mso-height-percent:200;mso-width-percent:400;mso-height-percent:200;mso-width-relative:margin;mso-height-relative:margin" stroked="f">
            <v:textbox style="mso-fit-shape-to-text:t">
              <w:txbxContent>
                <w:p w:rsidR="00995AFA" w:rsidRDefault="00995AFA" w:rsidP="009B6EA3">
                  <w:pPr>
                    <w:jc w:val="center"/>
                  </w:pPr>
                  <w:r w:rsidRPr="0003751A">
                    <w:t>...........................................................</w:t>
                  </w:r>
                  <w:r>
                    <w:rPr>
                      <w:vertAlign w:val="superscript"/>
                    </w:rPr>
                    <w:br/>
                  </w:r>
                  <w:r w:rsidRPr="009B6EA3">
                    <w:rPr>
                      <w:rFonts w:cstheme="minorHAnsi"/>
                      <w:sz w:val="16"/>
                      <w:szCs w:val="16"/>
                    </w:rPr>
                    <w:t>(pieczątka i podpis organizatora)</w:t>
                  </w:r>
                </w:p>
              </w:txbxContent>
            </v:textbox>
          </v:shape>
        </w:pict>
      </w:r>
    </w:p>
    <w:p w:rsidR="00186B92" w:rsidRDefault="00186B92" w:rsidP="00186B92">
      <w:pPr>
        <w:pStyle w:val="Nagwek2"/>
        <w:tabs>
          <w:tab w:val="left" w:pos="7938"/>
        </w:tabs>
        <w:jc w:val="right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86B92">
        <w:rPr>
          <w:rFonts w:asciiTheme="minorHAnsi" w:eastAsiaTheme="minorEastAsia" w:hAnsiTheme="minorHAnsi" w:cstheme="minorHAnsi"/>
          <w:color w:val="auto"/>
          <w:sz w:val="22"/>
          <w:szCs w:val="22"/>
        </w:rPr>
        <w:lastRenderedPageBreak/>
        <w:t>Załącznik nr 1</w:t>
      </w:r>
    </w:p>
    <w:p w:rsidR="00186B92" w:rsidRPr="00410518" w:rsidRDefault="00186B92" w:rsidP="00186B92">
      <w:pPr>
        <w:jc w:val="center"/>
        <w:rPr>
          <w:b/>
          <w:sz w:val="24"/>
        </w:rPr>
      </w:pPr>
      <w:r w:rsidRPr="00410518">
        <w:rPr>
          <w:b/>
          <w:sz w:val="24"/>
        </w:rPr>
        <w:t>PROGRAM STAŻU</w:t>
      </w:r>
    </w:p>
    <w:p w:rsidR="00186B92" w:rsidRPr="00186B92" w:rsidRDefault="00186B92" w:rsidP="00186B92">
      <w:pPr>
        <w:numPr>
          <w:ilvl w:val="0"/>
          <w:numId w:val="15"/>
        </w:numPr>
        <w:spacing w:after="0" w:line="240" w:lineRule="auto"/>
        <w:ind w:left="357" w:hanging="357"/>
        <w:jc w:val="both"/>
      </w:pPr>
      <w:r w:rsidRPr="00186B92">
        <w:t>Nazwa zawodu lub specjalności</w:t>
      </w:r>
      <w:r>
        <w:t>:</w:t>
      </w:r>
      <w:r w:rsidRPr="00186B92">
        <w:t xml:space="preserve"> ……………………………………………………….…...........</w:t>
      </w:r>
      <w:r>
        <w:t>........................</w:t>
      </w:r>
      <w:r w:rsidRPr="00186B92">
        <w:t>.....…</w:t>
      </w:r>
    </w:p>
    <w:p w:rsidR="00186B92" w:rsidRPr="00186B92" w:rsidRDefault="00186B92" w:rsidP="00186B92">
      <w:pPr>
        <w:spacing w:line="360" w:lineRule="auto"/>
        <w:rPr>
          <w:vertAlign w:val="superscript"/>
        </w:rPr>
      </w:pPr>
      <w:r w:rsidRPr="00186B92">
        <w:rPr>
          <w:vertAlign w:val="superscript"/>
        </w:rPr>
        <w:t xml:space="preserve">                                                                                                        /klasyfikacja zawodów i specjalności dostępna jest na stronie internetowej </w:t>
      </w:r>
      <w:r w:rsidRPr="00186B92">
        <w:rPr>
          <w:u w:val="single"/>
          <w:vertAlign w:val="superscript"/>
        </w:rPr>
        <w:t>www.praca.gov.pl/</w:t>
      </w:r>
    </w:p>
    <w:p w:rsidR="00186B92" w:rsidRPr="00186B92" w:rsidRDefault="00186B92" w:rsidP="00186B92">
      <w:pPr>
        <w:numPr>
          <w:ilvl w:val="0"/>
          <w:numId w:val="15"/>
        </w:numPr>
        <w:spacing w:after="0" w:line="360" w:lineRule="auto"/>
        <w:ind w:left="357" w:hanging="357"/>
        <w:jc w:val="both"/>
      </w:pPr>
      <w:r>
        <w:t xml:space="preserve">Nazwa komórki organizacyjnej </w:t>
      </w:r>
      <w:r w:rsidRPr="00186B92">
        <w:rPr>
          <w:i/>
        </w:rPr>
        <w:t>(jeśli dotyczy)</w:t>
      </w:r>
      <w:r w:rsidRPr="00186B92">
        <w:t>:</w:t>
      </w:r>
      <w:r>
        <w:t xml:space="preserve"> ……………………………………………………………………………….</w:t>
      </w:r>
      <w:r>
        <w:br/>
        <w:t>……………………………………………………………………………………………………………………………………………………….</w:t>
      </w:r>
    </w:p>
    <w:p w:rsidR="00186B92" w:rsidRPr="00186B92" w:rsidRDefault="00186B92" w:rsidP="00186B92">
      <w:pPr>
        <w:numPr>
          <w:ilvl w:val="0"/>
          <w:numId w:val="15"/>
        </w:numPr>
        <w:spacing w:after="0" w:line="360" w:lineRule="auto"/>
      </w:pPr>
      <w:r>
        <w:t>Dane opiekuna stażysty (i</w:t>
      </w:r>
      <w:r w:rsidRPr="00186B92">
        <w:t xml:space="preserve">mię, nazwisko, stanowisko </w:t>
      </w:r>
      <w:r>
        <w:t xml:space="preserve">służbowe </w:t>
      </w:r>
      <w:r w:rsidRPr="00186B92">
        <w:t>oraz wykształcenie</w:t>
      </w:r>
      <w:r>
        <w:t>): …………………….</w:t>
      </w:r>
      <w:r>
        <w:br/>
        <w:t>………………………………………………………………………………………………………………………………………………………</w:t>
      </w:r>
      <w:r w:rsidRPr="00186B92">
        <w:t xml:space="preserve"> </w:t>
      </w:r>
    </w:p>
    <w:p w:rsidR="00186B92" w:rsidRPr="00186B92" w:rsidRDefault="0060591D" w:rsidP="00186B92">
      <w:pPr>
        <w:numPr>
          <w:ilvl w:val="0"/>
          <w:numId w:val="15"/>
        </w:numPr>
        <w:spacing w:after="0" w:line="360" w:lineRule="auto"/>
        <w:ind w:left="357"/>
      </w:pPr>
      <w:r>
        <w:t>Zakres zadań zawodowych, które będzie wykonywać osoba bezrobotna odbywająca</w:t>
      </w:r>
      <w:r w:rsidR="00186B92" w:rsidRPr="00186B92">
        <w:t xml:space="preserve"> staż:</w:t>
      </w:r>
    </w:p>
    <w:p w:rsidR="00186B92" w:rsidRPr="00186B92" w:rsidRDefault="00186B92" w:rsidP="00186B92">
      <w:pPr>
        <w:spacing w:line="360" w:lineRule="auto"/>
        <w:ind w:left="357"/>
      </w:pPr>
      <w:r w:rsidRPr="00186B9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1A61">
        <w:t>………………………………………………………………………………………………….</w:t>
      </w:r>
      <w:r w:rsidRPr="00186B92">
        <w:t>…</w:t>
      </w:r>
    </w:p>
    <w:p w:rsidR="00186B92" w:rsidRPr="00186B92" w:rsidRDefault="00DD1A61" w:rsidP="002C1426">
      <w:pPr>
        <w:numPr>
          <w:ilvl w:val="0"/>
          <w:numId w:val="15"/>
        </w:numPr>
        <w:spacing w:after="0" w:line="360" w:lineRule="auto"/>
        <w:ind w:left="357" w:hanging="357"/>
        <w:jc w:val="both"/>
      </w:pPr>
      <w:r>
        <w:t>Wiedza i umiejętności</w:t>
      </w:r>
      <w:r w:rsidR="00186B92" w:rsidRPr="00186B92">
        <w:t xml:space="preserve"> </w:t>
      </w:r>
      <w:r>
        <w:t>nabyte przez</w:t>
      </w:r>
      <w:r w:rsidR="00186B92" w:rsidRPr="00186B92">
        <w:t xml:space="preserve"> </w:t>
      </w:r>
      <w:r>
        <w:t>bezrobotnego podczas odbywania stażu</w:t>
      </w:r>
      <w:r w:rsidR="00186B92" w:rsidRPr="00186B92">
        <w:t>:</w:t>
      </w:r>
    </w:p>
    <w:p w:rsidR="00186B92" w:rsidRPr="00186B92" w:rsidRDefault="00186B92" w:rsidP="002C1426">
      <w:pPr>
        <w:spacing w:line="360" w:lineRule="auto"/>
        <w:ind w:left="357"/>
        <w:jc w:val="both"/>
      </w:pPr>
      <w:r w:rsidRPr="00186B92">
        <w:t>................</w:t>
      </w:r>
      <w:r w:rsidR="00DD1A61">
        <w:t>..................</w:t>
      </w:r>
      <w:r w:rsidRPr="00DD1A61">
        <w:rPr>
          <w:b/>
        </w:rPr>
        <w:t>UMIEJĘTNOŚCI PRAKTYCZNE W WW. ZAWODZIE</w:t>
      </w:r>
      <w:r w:rsidRPr="00186B92">
        <w:t>………</w:t>
      </w:r>
      <w:r w:rsidR="00DD1A61">
        <w:t>……………………………</w:t>
      </w:r>
    </w:p>
    <w:p w:rsidR="00186B92" w:rsidRPr="00186B92" w:rsidRDefault="00186B92" w:rsidP="00C34E77">
      <w:pPr>
        <w:tabs>
          <w:tab w:val="left" w:pos="426"/>
        </w:tabs>
        <w:spacing w:line="240" w:lineRule="auto"/>
        <w:jc w:val="both"/>
      </w:pPr>
      <w:r w:rsidRPr="00186B92">
        <w:t xml:space="preserve">6. </w:t>
      </w:r>
      <w:r w:rsidR="00C34E77">
        <w:t xml:space="preserve">   </w:t>
      </w:r>
      <w:r w:rsidRPr="00186B92">
        <w:t>Sposób potwierdzenia nabyt</w:t>
      </w:r>
      <w:r w:rsidR="00BC0DBD">
        <w:t>ej</w:t>
      </w:r>
      <w:r w:rsidRPr="00186B92">
        <w:t xml:space="preserve"> </w:t>
      </w:r>
      <w:r w:rsidR="00BC0DBD">
        <w:t>wiedzy i</w:t>
      </w:r>
      <w:r w:rsidRPr="00186B92">
        <w:t xml:space="preserve"> umiejętności zawodowych </w:t>
      </w:r>
      <w:r w:rsidR="00BC0DBD">
        <w:t>: ……….</w:t>
      </w:r>
      <w:r w:rsidRPr="00BC0DBD">
        <w:rPr>
          <w:b/>
        </w:rPr>
        <w:t>OPINIA</w:t>
      </w:r>
      <w:r w:rsidR="00BC0DBD">
        <w:t>……….</w:t>
      </w:r>
    </w:p>
    <w:p w:rsidR="00BC0DBD" w:rsidRDefault="00186B92" w:rsidP="00BC0DBD">
      <w:pPr>
        <w:tabs>
          <w:tab w:val="left" w:pos="426"/>
        </w:tabs>
        <w:spacing w:line="240" w:lineRule="auto"/>
        <w:jc w:val="both"/>
        <w:rPr>
          <w:b/>
          <w:vertAlign w:val="superscript"/>
        </w:rPr>
      </w:pPr>
      <w:r w:rsidRPr="00186B92">
        <w:t>7. Okres odby</w:t>
      </w:r>
      <w:r w:rsidR="00BC0DBD">
        <w:t xml:space="preserve">wania stażu od </w:t>
      </w:r>
      <w:r w:rsidR="00BC0DBD" w:rsidRPr="00186B92">
        <w:t>……………………………………</w:t>
      </w:r>
      <w:r w:rsidR="00BC0DBD">
        <w:t>….</w:t>
      </w:r>
      <w:r w:rsidR="00BC0DBD" w:rsidRPr="00186B92">
        <w:t>……</w:t>
      </w:r>
      <w:r w:rsidR="00BC0DBD">
        <w:t>.</w:t>
      </w:r>
      <w:r w:rsidR="00BC0DBD" w:rsidRPr="00186B92">
        <w:t>..</w:t>
      </w:r>
      <w:r w:rsidR="00BC0DBD">
        <w:t xml:space="preserve"> do</w:t>
      </w:r>
      <w:r w:rsidR="00BC0DBD" w:rsidRPr="00186B92">
        <w:t>……………</w:t>
      </w:r>
      <w:r w:rsidR="00BC0DBD">
        <w:t>…</w:t>
      </w:r>
      <w:r w:rsidR="00BC0DBD" w:rsidRPr="00186B92">
        <w:t>…………</w:t>
      </w:r>
      <w:r w:rsidR="00BC0DBD">
        <w:t>.</w:t>
      </w:r>
      <w:r w:rsidR="00BC0DBD" w:rsidRPr="00186B92">
        <w:t>…………….……..</w:t>
      </w:r>
      <w:r w:rsidR="00BC0DBD">
        <w:br/>
      </w:r>
      <w:r w:rsidR="00BC0DBD" w:rsidRPr="00BC0DBD">
        <w:rPr>
          <w:b/>
          <w:sz w:val="16"/>
          <w:szCs w:val="16"/>
        </w:rPr>
        <w:t xml:space="preserve">                                                                                                                                   (wypełnia Powiatowy Urząd Pracy)</w:t>
      </w:r>
      <w:r w:rsidR="00BC0DBD">
        <w:rPr>
          <w:b/>
          <w:vertAlign w:val="superscript"/>
        </w:rPr>
        <w:tab/>
      </w:r>
      <w:r w:rsidR="00BC0DBD">
        <w:rPr>
          <w:b/>
          <w:vertAlign w:val="superscript"/>
        </w:rPr>
        <w:tab/>
      </w:r>
    </w:p>
    <w:p w:rsidR="00C34E77" w:rsidRDefault="00C34E77" w:rsidP="00C34E77">
      <w:pPr>
        <w:tabs>
          <w:tab w:val="left" w:pos="426"/>
        </w:tabs>
        <w:spacing w:after="0" w:line="240" w:lineRule="auto"/>
        <w:jc w:val="both"/>
      </w:pPr>
      <w:r w:rsidRPr="00C34E77">
        <w:t>8.</w:t>
      </w:r>
      <w:r>
        <w:t xml:space="preserve">  Czas realizacji programu stażu przez bezrobotnego: ……………………………………………………………………….</w:t>
      </w:r>
    </w:p>
    <w:p w:rsidR="00BC0DBD" w:rsidRPr="00DA4823" w:rsidRDefault="00C34E77" w:rsidP="00DA4823">
      <w:pPr>
        <w:tabs>
          <w:tab w:val="left" w:pos="426"/>
        </w:tabs>
        <w:spacing w:after="0" w:line="240" w:lineRule="auto"/>
        <w:jc w:val="both"/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Pr="00BC0DBD">
        <w:rPr>
          <w:b/>
          <w:sz w:val="16"/>
          <w:szCs w:val="16"/>
        </w:rPr>
        <w:t>(wypełnia Powiatowy Urząd Pracy)</w:t>
      </w:r>
      <w:r>
        <w:rPr>
          <w:b/>
          <w:vertAlign w:val="superscript"/>
        </w:rPr>
        <w:tab/>
      </w:r>
    </w:p>
    <w:p w:rsidR="00186B92" w:rsidRDefault="00186B92" w:rsidP="00BC0DBD">
      <w:pPr>
        <w:tabs>
          <w:tab w:val="left" w:pos="426"/>
        </w:tabs>
        <w:spacing w:line="240" w:lineRule="auto"/>
        <w:jc w:val="both"/>
        <w:rPr>
          <w:vertAlign w:val="superscript"/>
        </w:rPr>
      </w:pPr>
      <w:r w:rsidRPr="00186B92">
        <w:rPr>
          <w:vertAlign w:val="superscript"/>
        </w:rPr>
        <w:tab/>
      </w:r>
    </w:p>
    <w:p w:rsidR="00DA4823" w:rsidRPr="00BC0DBD" w:rsidRDefault="00DA4823" w:rsidP="00BC0DBD">
      <w:pPr>
        <w:tabs>
          <w:tab w:val="left" w:pos="426"/>
        </w:tabs>
        <w:spacing w:line="240" w:lineRule="auto"/>
        <w:jc w:val="both"/>
      </w:pPr>
    </w:p>
    <w:p w:rsidR="00186B92" w:rsidRPr="00186B92" w:rsidRDefault="00AC101B" w:rsidP="00186B92">
      <w:pPr>
        <w:spacing w:line="480" w:lineRule="auto"/>
      </w:pPr>
      <w:r>
        <w:rPr>
          <w:noProof/>
          <w:lang w:eastAsia="en-US"/>
        </w:rPr>
        <w:pict>
          <v:shape id="_x0000_s1029" type="#_x0000_t202" style="position:absolute;margin-left:56pt;margin-top:2.2pt;width:117.4pt;height:34.8pt;z-index:251661312;mso-height-percent:200;mso-height-percent:200;mso-width-relative:margin;mso-height-relative:margin" stroked="f">
            <v:textbox style="mso-fit-shape-to-text:t">
              <w:txbxContent>
                <w:p w:rsidR="00995AFA" w:rsidRPr="00883BDC" w:rsidRDefault="00995AFA" w:rsidP="00186B92">
                  <w:pPr>
                    <w:jc w:val="center"/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>…………………………………………………….</w:t>
                  </w:r>
                  <w:r>
                    <w:rPr>
                      <w:vertAlign w:val="superscript"/>
                    </w:rPr>
                    <w:br/>
                    <w:t>(Doradca zawodowy)</w:t>
                  </w:r>
                </w:p>
              </w:txbxContent>
            </v:textbox>
          </v:shape>
        </w:pict>
      </w:r>
      <w:r w:rsidR="00186B92" w:rsidRPr="00186B92">
        <w:t>Akceptuje:</w:t>
      </w:r>
      <w:r w:rsidR="00186B92" w:rsidRPr="00186B92">
        <w:tab/>
      </w:r>
      <w:r w:rsidR="00186B92" w:rsidRPr="00186B92">
        <w:rPr>
          <w:vertAlign w:val="subscript"/>
        </w:rPr>
        <w:t xml:space="preserve"> </w:t>
      </w:r>
      <w:r w:rsidR="00186B92" w:rsidRPr="00186B92">
        <w:t xml:space="preserve">                        </w:t>
      </w:r>
    </w:p>
    <w:p w:rsidR="00186B92" w:rsidRDefault="00186B92" w:rsidP="00186B92">
      <w:pPr>
        <w:tabs>
          <w:tab w:val="left" w:pos="6237"/>
        </w:tabs>
        <w:jc w:val="both"/>
      </w:pPr>
    </w:p>
    <w:p w:rsidR="00BC0DBD" w:rsidRPr="00186B92" w:rsidRDefault="00BC0DBD" w:rsidP="00186B92">
      <w:pPr>
        <w:tabs>
          <w:tab w:val="left" w:pos="6237"/>
        </w:tabs>
        <w:jc w:val="both"/>
      </w:pPr>
    </w:p>
    <w:p w:rsidR="00186B92" w:rsidRPr="00186B92" w:rsidRDefault="00AC101B" w:rsidP="00186B92">
      <w:pPr>
        <w:tabs>
          <w:tab w:val="left" w:pos="6237"/>
        </w:tabs>
        <w:jc w:val="both"/>
      </w:pPr>
      <w:r>
        <w:rPr>
          <w:noProof/>
          <w:lang w:eastAsia="en-US"/>
        </w:rPr>
        <w:pict>
          <v:shape id="_x0000_s1030" type="#_x0000_t202" style="position:absolute;left:0;text-align:left;margin-left:56pt;margin-top:19.2pt;width:160.25pt;height:33.25pt;z-index:251662336;mso-width-relative:margin;mso-height-relative:margin" stroked="f">
            <v:textbox style="mso-next-textbox:#_x0000_s1030">
              <w:txbxContent>
                <w:p w:rsidR="00995AFA" w:rsidRPr="00DA4823" w:rsidRDefault="00995AFA" w:rsidP="00186B92">
                  <w:pPr>
                    <w:pStyle w:val="Tekstpodstawowy2"/>
                    <w:spacing w:line="240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</w:pPr>
                  <w:r w:rsidRPr="00DA4823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………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…………….</w:t>
                  </w:r>
                  <w:r w:rsidRPr="00DA4823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…………………………………………</w:t>
                  </w:r>
                  <w:r w:rsidRPr="00DA4823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br/>
                    <w:t>(Dyrektor Powiatowego Urzędy Pracy)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31" type="#_x0000_t202" style="position:absolute;left:0;text-align:left;margin-left:329.2pt;margin-top:14.95pt;width:148.55pt;height:37.5pt;z-index:251663360;mso-width-relative:margin;mso-height-relative:margin" stroked="f">
            <v:textbox style="mso-next-textbox:#_x0000_s1031">
              <w:txbxContent>
                <w:p w:rsidR="00995AFA" w:rsidRDefault="00995AFA" w:rsidP="00186B92">
                  <w:pPr>
                    <w:jc w:val="center"/>
                  </w:pPr>
                  <w:r>
                    <w:rPr>
                      <w:vertAlign w:val="superscript"/>
                    </w:rPr>
                    <w:t>………………………………………………………….……………</w:t>
                  </w:r>
                  <w:r>
                    <w:rPr>
                      <w:vertAlign w:val="superscript"/>
                    </w:rPr>
                    <w:br/>
                    <w:t>(pieczątka i podpis Organizatora)</w:t>
                  </w:r>
                </w:p>
              </w:txbxContent>
            </v:textbox>
          </v:shape>
        </w:pict>
      </w:r>
      <w:r w:rsidR="00186B92" w:rsidRPr="00186B92">
        <w:br/>
        <w:t xml:space="preserve">Zatwierdza:                                                                                                           </w:t>
      </w:r>
    </w:p>
    <w:p w:rsidR="00C21E3F" w:rsidRDefault="00C21E3F" w:rsidP="00C21E3F">
      <w:pPr>
        <w:pStyle w:val="Nagwek2"/>
        <w:tabs>
          <w:tab w:val="left" w:pos="7938"/>
        </w:tabs>
        <w:jc w:val="right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2"/>
        </w:rPr>
        <w:lastRenderedPageBreak/>
        <w:t>Załącznik nr 2</w:t>
      </w:r>
    </w:p>
    <w:p w:rsidR="00C21E3F" w:rsidRDefault="00C21E3F" w:rsidP="00C21E3F">
      <w:pPr>
        <w:jc w:val="center"/>
        <w:rPr>
          <w:b/>
        </w:rPr>
      </w:pPr>
    </w:p>
    <w:p w:rsidR="00C21E3F" w:rsidRDefault="00C21E3F" w:rsidP="00C21E3F">
      <w:pPr>
        <w:jc w:val="center"/>
        <w:rPr>
          <w:b/>
        </w:rPr>
      </w:pPr>
      <w:r w:rsidRPr="00C21E3F">
        <w:rPr>
          <w:b/>
        </w:rPr>
        <w:t>OŚWIADCZENIE ORGANIZATORA</w:t>
      </w:r>
    </w:p>
    <w:p w:rsidR="00C21E3F" w:rsidRPr="00C21E3F" w:rsidRDefault="00C21E3F" w:rsidP="00C21E3F">
      <w:pPr>
        <w:jc w:val="both"/>
        <w:rPr>
          <w:rFonts w:ascii="Calibri" w:eastAsia="Times New Roman" w:hAnsi="Calibri" w:cs="Times New Roman"/>
        </w:rPr>
      </w:pPr>
      <w:r w:rsidRPr="00C21E3F">
        <w:rPr>
          <w:b/>
        </w:rPr>
        <w:t>Świadomy odpowiedzialności kar</w:t>
      </w:r>
      <w:r w:rsidRPr="00C21E3F">
        <w:rPr>
          <w:rFonts w:ascii="Calibri" w:eastAsia="Times New Roman" w:hAnsi="Calibri" w:cs="Times New Roman"/>
          <w:b/>
        </w:rPr>
        <w:t>nej z art. 233 §1 K</w:t>
      </w:r>
      <w:r>
        <w:rPr>
          <w:b/>
        </w:rPr>
        <w:t xml:space="preserve">odeks </w:t>
      </w:r>
      <w:r w:rsidRPr="00C21E3F">
        <w:rPr>
          <w:rFonts w:ascii="Calibri" w:eastAsia="Times New Roman" w:hAnsi="Calibri" w:cs="Times New Roman"/>
          <w:b/>
        </w:rPr>
        <w:t>K</w:t>
      </w:r>
      <w:r>
        <w:rPr>
          <w:b/>
        </w:rPr>
        <w:t>arny</w:t>
      </w:r>
      <w:r w:rsidRPr="00C21E3F">
        <w:rPr>
          <w:rFonts w:ascii="Calibri" w:eastAsia="Times New Roman" w:hAnsi="Calibri" w:cs="Times New Roman"/>
        </w:rPr>
        <w:t xml:space="preserve"> „</w:t>
      </w:r>
      <w:r>
        <w:t xml:space="preserve">Kto, składając zeznanie mające służyć za dowód w postępowaniu sądowym lub w innym postępowaniu prowadzonym na podstawie ustawy, zeznaje nieprawdę lub zataja prawdę, podlega karze pozbawienia wolności </w:t>
      </w:r>
      <w:r w:rsidR="00053765">
        <w:br/>
      </w:r>
      <w:r>
        <w:t>od 6 miesięcy do lat 8.</w:t>
      </w:r>
      <w:r w:rsidRPr="00C21E3F">
        <w:rPr>
          <w:rFonts w:ascii="Calibri" w:eastAsia="Times New Roman" w:hAnsi="Calibri" w:cs="Times New Roman"/>
        </w:rPr>
        <w:t xml:space="preserve">” </w:t>
      </w:r>
      <w:r w:rsidRPr="00C21E3F">
        <w:rPr>
          <w:rFonts w:ascii="Calibri" w:eastAsia="Times New Roman" w:hAnsi="Calibri" w:cs="Times New Roman"/>
          <w:b/>
        </w:rPr>
        <w:t>oświadczam że:</w:t>
      </w:r>
    </w:p>
    <w:p w:rsidR="00C21E3F" w:rsidRDefault="00C21E3F" w:rsidP="00C21E3F">
      <w:pPr>
        <w:pStyle w:val="Akapitzlist"/>
        <w:tabs>
          <w:tab w:val="left" w:pos="2127"/>
        </w:tabs>
        <w:ind w:left="360"/>
        <w:jc w:val="both"/>
        <w:rPr>
          <w:rFonts w:ascii="Calibri" w:eastAsia="Times New Roman" w:hAnsi="Calibri" w:cs="Times New Roman"/>
        </w:rPr>
      </w:pPr>
      <w:r>
        <w:rPr>
          <w:rFonts w:ascii="Symbol" w:eastAsia="Symbol" w:hAnsi="Symbol" w:cs="Symbol"/>
          <w:b/>
          <w:bCs/>
        </w:rPr>
        <w:t></w:t>
      </w:r>
      <w:r>
        <w:rPr>
          <w:rFonts w:ascii="Symbol" w:eastAsia="Symbol" w:hAnsi="Symbol" w:cs="Symbol"/>
          <w:b/>
          <w:bCs/>
        </w:rPr>
        <w:t></w:t>
      </w:r>
      <w:r>
        <w:rPr>
          <w:rFonts w:ascii="Symbol" w:eastAsia="Symbol" w:hAnsi="Symbol" w:cs="Symbol"/>
          <w:b/>
          <w:bCs/>
        </w:rPr>
        <w:t></w:t>
      </w:r>
      <w:r w:rsidR="00995AFA">
        <w:rPr>
          <w:rFonts w:eastAsia="Symbol"/>
          <w:b/>
          <w:bCs/>
        </w:rPr>
        <w:t>przestrzegam</w:t>
      </w:r>
      <w:r w:rsidR="00995AFA">
        <w:rPr>
          <w:rFonts w:eastAsia="Symbol"/>
          <w:bCs/>
        </w:rPr>
        <w:tab/>
      </w:r>
      <w:r>
        <w:rPr>
          <w:rFonts w:ascii="Symbol" w:eastAsia="Symbol" w:hAnsi="Symbol" w:cs="Symbol"/>
          <w:b/>
          <w:bCs/>
        </w:rPr>
        <w:t></w:t>
      </w:r>
      <w:r w:rsidR="00995AFA">
        <w:rPr>
          <w:rFonts w:eastAsia="Symbol" w:cs="Symbol"/>
          <w:b/>
          <w:bCs/>
        </w:rPr>
        <w:t xml:space="preserve"> nie przestrzegam</w:t>
      </w:r>
      <w:r>
        <w:rPr>
          <w:rFonts w:ascii="Calibri" w:eastAsia="Symbol" w:hAnsi="Calibri" w:cs="Symbol"/>
          <w:b/>
          <w:bCs/>
        </w:rPr>
        <w:t xml:space="preserve"> </w:t>
      </w:r>
    </w:p>
    <w:p w:rsidR="00477F1B" w:rsidRDefault="00477F1B" w:rsidP="00C21E3F">
      <w:pPr>
        <w:pStyle w:val="Akapitzlist"/>
        <w:ind w:left="360"/>
        <w:jc w:val="both"/>
        <w:rPr>
          <w:rFonts w:eastAsia="Symbol" w:cs="Symbol"/>
          <w:bCs/>
        </w:rPr>
      </w:pPr>
      <w:r>
        <w:rPr>
          <w:rFonts w:eastAsia="Symbol" w:cs="Symbol"/>
          <w:bCs/>
        </w:rPr>
        <w:t>obowiązku zgłaszania do ubezpieczeń społecznych pracowników i innych osób podlegających obowiązkowi zgłoszenia do ubezpieczeń</w:t>
      </w:r>
    </w:p>
    <w:p w:rsidR="00477F1B" w:rsidRDefault="00477F1B" w:rsidP="00477F1B">
      <w:pPr>
        <w:pStyle w:val="Akapitzlist"/>
        <w:tabs>
          <w:tab w:val="left" w:pos="2127"/>
        </w:tabs>
        <w:ind w:left="360"/>
        <w:jc w:val="both"/>
        <w:rPr>
          <w:rFonts w:ascii="Symbol" w:eastAsia="Symbol" w:hAnsi="Symbol" w:cs="Symbol"/>
          <w:b/>
          <w:bCs/>
        </w:rPr>
      </w:pPr>
    </w:p>
    <w:p w:rsidR="00477F1B" w:rsidRDefault="00477F1B" w:rsidP="00477F1B">
      <w:pPr>
        <w:pStyle w:val="Akapitzlist"/>
        <w:tabs>
          <w:tab w:val="left" w:pos="2127"/>
        </w:tabs>
        <w:ind w:left="360"/>
        <w:jc w:val="both"/>
        <w:rPr>
          <w:rFonts w:ascii="Calibri" w:eastAsia="Times New Roman" w:hAnsi="Calibri" w:cs="Times New Roman"/>
        </w:rPr>
      </w:pPr>
      <w:r>
        <w:rPr>
          <w:rFonts w:ascii="Symbol" w:eastAsia="Symbol" w:hAnsi="Symbol" w:cs="Symbol"/>
          <w:b/>
          <w:bCs/>
        </w:rPr>
        <w:t></w:t>
      </w:r>
      <w:r>
        <w:rPr>
          <w:rFonts w:ascii="Symbol" w:eastAsia="Symbol" w:hAnsi="Symbol" w:cs="Symbol"/>
          <w:b/>
          <w:bCs/>
        </w:rPr>
        <w:t></w:t>
      </w:r>
      <w:r>
        <w:rPr>
          <w:rFonts w:ascii="Symbol" w:eastAsia="Symbol" w:hAnsi="Symbol" w:cs="Symbol"/>
          <w:b/>
          <w:bCs/>
        </w:rPr>
        <w:t></w:t>
      </w:r>
      <w:r>
        <w:rPr>
          <w:rFonts w:ascii="Calibri" w:eastAsia="Symbol" w:hAnsi="Calibri" w:cs="Times New Roman"/>
          <w:b/>
          <w:bCs/>
        </w:rPr>
        <w:t>zalegam</w:t>
      </w:r>
      <w:r w:rsidR="00995AFA">
        <w:rPr>
          <w:rFonts w:eastAsia="Symbol"/>
          <w:bCs/>
        </w:rPr>
        <w:tab/>
      </w:r>
      <w:r>
        <w:rPr>
          <w:rFonts w:ascii="Symbol" w:eastAsia="Symbol" w:hAnsi="Symbol" w:cs="Symbol"/>
          <w:b/>
          <w:bCs/>
        </w:rPr>
        <w:t></w:t>
      </w:r>
      <w:r>
        <w:rPr>
          <w:rFonts w:ascii="Calibri" w:eastAsia="Symbol" w:hAnsi="Calibri" w:cs="Symbol"/>
          <w:b/>
          <w:bCs/>
        </w:rPr>
        <w:t xml:space="preserve"> nie zalegam </w:t>
      </w:r>
    </w:p>
    <w:p w:rsidR="00C21E3F" w:rsidRDefault="00995AFA" w:rsidP="00C21E3F">
      <w:pPr>
        <w:pStyle w:val="Akapitzlist"/>
        <w:ind w:left="360"/>
        <w:jc w:val="both"/>
        <w:rPr>
          <w:rFonts w:ascii="Calibri" w:eastAsia="Times New Roman" w:hAnsi="Calibri" w:cs="Times New Roman"/>
        </w:rPr>
      </w:pPr>
      <w:r>
        <w:rPr>
          <w:rFonts w:ascii="Calibri" w:eastAsia="Symbol" w:hAnsi="Calibri" w:cs="Symbol"/>
          <w:bCs/>
        </w:rPr>
        <w:t>z wypłacaniem w terminie wynagrodzeń</w:t>
      </w:r>
      <w:r>
        <w:rPr>
          <w:rFonts w:eastAsia="Symbol" w:cs="Symbol"/>
          <w:bCs/>
        </w:rPr>
        <w:t xml:space="preserve"> pracownikom, </w:t>
      </w:r>
      <w:r w:rsidR="00C21E3F">
        <w:rPr>
          <w:rFonts w:eastAsia="Symbol" w:cs="Symbol"/>
          <w:bCs/>
        </w:rPr>
        <w:t xml:space="preserve">opłacaniem </w:t>
      </w:r>
      <w:r w:rsidR="00C21E3F">
        <w:rPr>
          <w:rFonts w:ascii="Calibri" w:eastAsia="Symbol" w:hAnsi="Calibri" w:cs="Symbol"/>
          <w:bCs/>
        </w:rPr>
        <w:t xml:space="preserve">w terminie składek </w:t>
      </w:r>
      <w:r>
        <w:rPr>
          <w:rFonts w:eastAsia="Symbol" w:cs="Symbol"/>
          <w:bCs/>
        </w:rPr>
        <w:br/>
      </w:r>
      <w:r w:rsidR="00C21E3F">
        <w:rPr>
          <w:rFonts w:ascii="Calibri" w:eastAsia="Symbol" w:hAnsi="Calibri" w:cs="Symbol"/>
          <w:bCs/>
        </w:rPr>
        <w:t>na ubezpieczenie społ</w:t>
      </w:r>
      <w:r>
        <w:rPr>
          <w:rFonts w:eastAsia="Symbol" w:cs="Symbol"/>
          <w:bCs/>
        </w:rPr>
        <w:t xml:space="preserve">eczne, zdrowotne, Fundusz Pracy, </w:t>
      </w:r>
      <w:r w:rsidR="00C21E3F">
        <w:rPr>
          <w:rFonts w:ascii="Calibri" w:eastAsia="Symbol" w:hAnsi="Calibri" w:cs="Symbol"/>
          <w:bCs/>
        </w:rPr>
        <w:t>Fundusz Gwarantowanych Świadczeń Pracowniczych,</w:t>
      </w:r>
      <w:r w:rsidR="00477F1B">
        <w:rPr>
          <w:rFonts w:eastAsia="Symbol" w:cs="Symbol"/>
          <w:bCs/>
        </w:rPr>
        <w:t xml:space="preserve"> Fundusz Solidarnościowy</w:t>
      </w:r>
      <w:r>
        <w:rPr>
          <w:rFonts w:eastAsia="Symbol" w:cs="Symbol"/>
          <w:bCs/>
        </w:rPr>
        <w:t xml:space="preserve"> </w:t>
      </w:r>
      <w:r>
        <w:rPr>
          <w:rFonts w:ascii="Calibri" w:eastAsia="Symbol" w:hAnsi="Calibri" w:cs="Symbol"/>
          <w:bCs/>
        </w:rPr>
        <w:t>oraz</w:t>
      </w:r>
      <w:r w:rsidR="00477F1B">
        <w:rPr>
          <w:rFonts w:eastAsia="Symbol" w:cs="Symbol"/>
          <w:bCs/>
        </w:rPr>
        <w:t xml:space="preserve"> Fundusz Emerytur Pomostowych</w:t>
      </w:r>
      <w:r>
        <w:rPr>
          <w:rFonts w:eastAsia="Symbol" w:cs="Symbol"/>
          <w:bCs/>
        </w:rPr>
        <w:t xml:space="preserve"> / opłacaniem składek na ubezpieczenie społeczne rolników, ubezpieczenie zdrowotne</w:t>
      </w:r>
    </w:p>
    <w:p w:rsidR="00C21E3F" w:rsidRDefault="00C21E3F" w:rsidP="00C21E3F">
      <w:pPr>
        <w:pStyle w:val="Akapitzlist"/>
        <w:ind w:left="360"/>
        <w:jc w:val="both"/>
        <w:rPr>
          <w:rFonts w:ascii="Symbol" w:eastAsia="Symbol" w:hAnsi="Symbol" w:cs="Symbol"/>
          <w:bCs/>
        </w:rPr>
      </w:pPr>
    </w:p>
    <w:p w:rsidR="00C21E3F" w:rsidRDefault="00C21E3F" w:rsidP="00C21E3F">
      <w:pPr>
        <w:pStyle w:val="Akapitzlist"/>
        <w:tabs>
          <w:tab w:val="left" w:pos="2127"/>
        </w:tabs>
        <w:ind w:left="360"/>
        <w:jc w:val="both"/>
        <w:rPr>
          <w:rFonts w:ascii="Calibri" w:eastAsia="Times New Roman" w:hAnsi="Calibri" w:cs="Times New Roman"/>
        </w:rPr>
      </w:pPr>
      <w:r>
        <w:rPr>
          <w:rFonts w:ascii="Symbol" w:eastAsia="Symbol" w:hAnsi="Symbol" w:cs="Symbol"/>
          <w:b/>
          <w:bCs/>
        </w:rPr>
        <w:t></w:t>
      </w:r>
      <w:r>
        <w:rPr>
          <w:rFonts w:ascii="Calibri" w:eastAsia="Times New Roman" w:hAnsi="Calibri" w:cs="Times New Roman"/>
          <w:b/>
          <w:bCs/>
        </w:rPr>
        <w:t xml:space="preserve">  </w:t>
      </w:r>
      <w:r>
        <w:rPr>
          <w:rFonts w:ascii="Calibri" w:eastAsia="Symbol" w:hAnsi="Calibri" w:cs="Symbol"/>
          <w:b/>
          <w:bCs/>
        </w:rPr>
        <w:t>posiadam</w:t>
      </w:r>
      <w:r w:rsidR="00995AFA">
        <w:rPr>
          <w:rFonts w:eastAsia="Symbol" w:cs="Symbol"/>
          <w:b/>
          <w:bCs/>
        </w:rPr>
        <w:tab/>
      </w:r>
      <w:r>
        <w:rPr>
          <w:rFonts w:ascii="Symbol" w:eastAsia="Symbol" w:hAnsi="Symbol" w:cs="Symbol"/>
          <w:b/>
          <w:bCs/>
        </w:rPr>
        <w:t></w:t>
      </w:r>
      <w:r>
        <w:rPr>
          <w:rFonts w:ascii="Calibri" w:eastAsia="Symbol" w:hAnsi="Calibri" w:cs="Symbol"/>
          <w:b/>
          <w:bCs/>
        </w:rPr>
        <w:t xml:space="preserve"> nie posiadam </w:t>
      </w:r>
    </w:p>
    <w:p w:rsidR="00C21E3F" w:rsidRDefault="00C21E3F" w:rsidP="00C21E3F">
      <w:pPr>
        <w:pStyle w:val="Akapitzlist"/>
        <w:ind w:left="360"/>
        <w:jc w:val="both"/>
        <w:rPr>
          <w:rFonts w:ascii="Calibri" w:eastAsia="Times New Roman" w:hAnsi="Calibri" w:cs="Times New Roman"/>
        </w:rPr>
      </w:pPr>
      <w:r>
        <w:rPr>
          <w:rFonts w:ascii="Calibri" w:eastAsia="Symbol" w:hAnsi="Calibri" w:cs="Symbol"/>
          <w:bCs/>
        </w:rPr>
        <w:t>zadłużeń z tytułu zobowiązań podatkowych i cywilnoprawnych,</w:t>
      </w:r>
    </w:p>
    <w:p w:rsidR="00C21E3F" w:rsidRDefault="00C21E3F" w:rsidP="00C21E3F">
      <w:pPr>
        <w:pStyle w:val="Akapitzlist"/>
        <w:ind w:left="360"/>
        <w:jc w:val="both"/>
        <w:rPr>
          <w:rFonts w:ascii="Calibri" w:eastAsia="Symbol" w:hAnsi="Calibri" w:cs="Symbol"/>
          <w:bCs/>
        </w:rPr>
      </w:pPr>
    </w:p>
    <w:p w:rsidR="00C21E3F" w:rsidRDefault="00C21E3F" w:rsidP="00C21E3F">
      <w:pPr>
        <w:pStyle w:val="Akapitzlist"/>
        <w:tabs>
          <w:tab w:val="left" w:pos="2127"/>
        </w:tabs>
        <w:ind w:left="360"/>
        <w:jc w:val="both"/>
        <w:rPr>
          <w:rFonts w:ascii="Calibri" w:eastAsia="Times New Roman" w:hAnsi="Calibri" w:cs="Times New Roman"/>
        </w:rPr>
      </w:pPr>
      <w:r>
        <w:rPr>
          <w:rFonts w:ascii="Symbol" w:eastAsia="Symbol" w:hAnsi="Symbol" w:cs="Symbol"/>
          <w:b/>
        </w:rPr>
        <w:t></w:t>
      </w:r>
      <w:r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Symbol" w:hAnsi="Calibri" w:cs="Symbol"/>
          <w:b/>
        </w:rPr>
        <w:t>znajduję się</w:t>
      </w:r>
      <w:r w:rsidR="00995AFA">
        <w:rPr>
          <w:rFonts w:eastAsia="Symbol" w:cs="Symbol"/>
          <w:b/>
        </w:rPr>
        <w:tab/>
      </w:r>
      <w:r>
        <w:rPr>
          <w:rFonts w:ascii="Symbol" w:eastAsia="Symbol" w:hAnsi="Symbol" w:cs="Symbol"/>
          <w:b/>
          <w:bCs/>
        </w:rPr>
        <w:t></w:t>
      </w:r>
      <w:r>
        <w:rPr>
          <w:rFonts w:ascii="Calibri" w:eastAsia="Symbol" w:hAnsi="Calibri" w:cs="Symbol"/>
          <w:b/>
          <w:bCs/>
        </w:rPr>
        <w:t xml:space="preserve"> </w:t>
      </w:r>
      <w:r>
        <w:rPr>
          <w:rFonts w:ascii="Calibri" w:eastAsia="Symbol" w:hAnsi="Calibri" w:cs="Symbol"/>
          <w:b/>
        </w:rPr>
        <w:t xml:space="preserve">nie znajduję się </w:t>
      </w:r>
    </w:p>
    <w:p w:rsidR="00C21E3F" w:rsidRDefault="00C21E3F" w:rsidP="00C21E3F">
      <w:pPr>
        <w:pStyle w:val="Akapitzlist"/>
        <w:ind w:left="360"/>
        <w:jc w:val="both"/>
        <w:rPr>
          <w:rFonts w:ascii="Calibri" w:eastAsia="Times New Roman" w:hAnsi="Calibri" w:cs="Times New Roman"/>
        </w:rPr>
      </w:pPr>
      <w:r>
        <w:rPr>
          <w:rFonts w:ascii="Calibri" w:eastAsia="Symbol" w:hAnsi="Calibri" w:cs="Symbol"/>
        </w:rPr>
        <w:t>w stanie likwidacji lub upadłości oraz nie przewiduję złożenia wniosku  o otwarcie postępowania upadłościowego ani likwidacyjnego,</w:t>
      </w:r>
    </w:p>
    <w:p w:rsidR="00C21E3F" w:rsidRDefault="00C21E3F" w:rsidP="00C21E3F">
      <w:pPr>
        <w:pStyle w:val="Akapitzlist"/>
        <w:ind w:left="360"/>
        <w:jc w:val="both"/>
        <w:rPr>
          <w:rFonts w:ascii="Calibri" w:eastAsia="Symbol" w:hAnsi="Calibri" w:cs="Symbol"/>
        </w:rPr>
      </w:pPr>
    </w:p>
    <w:p w:rsidR="00C21E3F" w:rsidRDefault="00C21E3F" w:rsidP="00C21E3F">
      <w:pPr>
        <w:pStyle w:val="Akapitzlist"/>
        <w:ind w:left="360"/>
        <w:jc w:val="both"/>
        <w:rPr>
          <w:rFonts w:ascii="Calibri" w:eastAsia="Times New Roman" w:hAnsi="Calibri" w:cs="Times New Roman"/>
        </w:rPr>
      </w:pPr>
      <w:r>
        <w:rPr>
          <w:rFonts w:ascii="Symbol" w:eastAsia="Symbol" w:hAnsi="Symbol" w:cs="Symbol"/>
          <w:b/>
        </w:rPr>
        <w:t></w:t>
      </w:r>
      <w:r>
        <w:rPr>
          <w:rFonts w:ascii="Calibri" w:eastAsia="Times New Roman" w:hAnsi="Calibri" w:cs="Times New Roman"/>
          <w:b/>
        </w:rPr>
        <w:t xml:space="preserve">  </w:t>
      </w:r>
      <w:r>
        <w:rPr>
          <w:rFonts w:ascii="Calibri" w:eastAsia="Symbol" w:hAnsi="Calibri" w:cs="Symbol"/>
          <w:b/>
        </w:rPr>
        <w:t>zostałem</w:t>
      </w:r>
      <w:r w:rsidR="00995AFA">
        <w:rPr>
          <w:rFonts w:eastAsia="Symbol" w:cs="Symbol"/>
          <w:b/>
        </w:rPr>
        <w:tab/>
      </w:r>
      <w:r>
        <w:rPr>
          <w:rFonts w:ascii="Symbol" w:eastAsia="Symbol" w:hAnsi="Symbol" w:cs="Symbol"/>
          <w:b/>
          <w:bCs/>
        </w:rPr>
        <w:t></w:t>
      </w:r>
      <w:r>
        <w:rPr>
          <w:rFonts w:ascii="Calibri" w:eastAsia="Symbol" w:hAnsi="Calibri" w:cs="Symbol"/>
          <w:b/>
          <w:bCs/>
        </w:rPr>
        <w:t xml:space="preserve"> </w:t>
      </w:r>
      <w:r>
        <w:rPr>
          <w:rFonts w:ascii="Calibri" w:eastAsia="Symbol" w:hAnsi="Calibri" w:cs="Symbol"/>
          <w:b/>
        </w:rPr>
        <w:t xml:space="preserve">nie zostałem </w:t>
      </w:r>
    </w:p>
    <w:p w:rsidR="00C21E3F" w:rsidRDefault="00C21E3F" w:rsidP="00C21E3F">
      <w:pPr>
        <w:pStyle w:val="Akapitzlist"/>
        <w:ind w:left="360"/>
        <w:jc w:val="both"/>
        <w:rPr>
          <w:rFonts w:ascii="Calibri" w:eastAsia="Symbol" w:hAnsi="Calibri" w:cs="Symbol"/>
        </w:rPr>
      </w:pPr>
      <w:r>
        <w:rPr>
          <w:rFonts w:ascii="Calibri" w:eastAsia="Symbol" w:hAnsi="Calibri" w:cs="Symbol"/>
        </w:rPr>
        <w:t xml:space="preserve">w okresie 365 dni przed dniem złożenia wniosku ukarany lub  skazany prawomocnym wyrokiem za naruszenie przepisów praca pracy </w:t>
      </w:r>
    </w:p>
    <w:p w:rsidR="00C21E3F" w:rsidRDefault="00C21E3F" w:rsidP="00C21E3F">
      <w:pPr>
        <w:pStyle w:val="Akapitzlist"/>
        <w:ind w:left="360"/>
        <w:jc w:val="both"/>
        <w:rPr>
          <w:rFonts w:ascii="Calibri" w:eastAsia="Symbol" w:hAnsi="Calibri" w:cs="Symbol"/>
        </w:rPr>
      </w:pPr>
    </w:p>
    <w:p w:rsidR="00C21E3F" w:rsidRDefault="00C21E3F" w:rsidP="00C21E3F">
      <w:pPr>
        <w:pStyle w:val="Akapitzlist"/>
        <w:tabs>
          <w:tab w:val="left" w:pos="2127"/>
        </w:tabs>
        <w:ind w:left="360"/>
        <w:jc w:val="both"/>
        <w:rPr>
          <w:rFonts w:ascii="Calibri" w:eastAsia="Symbol" w:hAnsi="Calibri" w:cs="Symbol"/>
          <w:b/>
        </w:rPr>
      </w:pPr>
      <w:r>
        <w:rPr>
          <w:rFonts w:ascii="Symbol" w:eastAsia="Symbol" w:hAnsi="Symbol" w:cs="Symbol"/>
          <w:b/>
        </w:rPr>
        <w:t></w:t>
      </w:r>
      <w:r>
        <w:rPr>
          <w:rFonts w:ascii="Calibri" w:eastAsia="Times New Roman" w:hAnsi="Calibri" w:cs="Times New Roman"/>
          <w:b/>
        </w:rPr>
        <w:t xml:space="preserve">  </w:t>
      </w:r>
      <w:r>
        <w:rPr>
          <w:rFonts w:ascii="Calibri" w:eastAsia="Symbol" w:hAnsi="Calibri" w:cs="Symbol"/>
          <w:b/>
        </w:rPr>
        <w:t>jestem</w:t>
      </w:r>
      <w:r w:rsidR="00995AFA">
        <w:rPr>
          <w:rFonts w:eastAsia="Symbol" w:cs="Symbol"/>
          <w:b/>
        </w:rPr>
        <w:tab/>
      </w:r>
      <w:r>
        <w:rPr>
          <w:rFonts w:ascii="Symbol" w:eastAsia="Symbol" w:hAnsi="Symbol" w:cs="Symbol"/>
          <w:b/>
          <w:bCs/>
        </w:rPr>
        <w:t></w:t>
      </w:r>
      <w:r>
        <w:rPr>
          <w:rFonts w:ascii="Calibri" w:eastAsia="Symbol" w:hAnsi="Calibri" w:cs="Symbol"/>
          <w:b/>
          <w:bCs/>
        </w:rPr>
        <w:t xml:space="preserve"> </w:t>
      </w:r>
      <w:r>
        <w:rPr>
          <w:rFonts w:ascii="Calibri" w:eastAsia="Symbol" w:hAnsi="Calibri" w:cs="Symbol"/>
          <w:b/>
        </w:rPr>
        <w:t xml:space="preserve">nie jestem </w:t>
      </w:r>
    </w:p>
    <w:p w:rsidR="00C21E3F" w:rsidRDefault="00C21E3F" w:rsidP="00C21E3F">
      <w:pPr>
        <w:pStyle w:val="Akapitzlist"/>
        <w:ind w:left="360"/>
        <w:jc w:val="both"/>
        <w:rPr>
          <w:rFonts w:eastAsia="Symbol"/>
        </w:rPr>
      </w:pPr>
      <w:r w:rsidRPr="00C30370">
        <w:rPr>
          <w:rFonts w:ascii="Calibri" w:eastAsia="Symbol" w:hAnsi="Calibri" w:cs="Times New Roman"/>
        </w:rPr>
        <w:t>objęty postępowaniem dotyczącym naruszenia przepisów prawa pracy</w:t>
      </w:r>
    </w:p>
    <w:p w:rsidR="00995AFA" w:rsidRDefault="00995AFA" w:rsidP="00C21E3F">
      <w:pPr>
        <w:pStyle w:val="Akapitzlist"/>
        <w:ind w:left="360"/>
        <w:jc w:val="both"/>
        <w:rPr>
          <w:rFonts w:eastAsia="Symbol"/>
        </w:rPr>
      </w:pPr>
    </w:p>
    <w:p w:rsidR="00C21E3F" w:rsidRDefault="00C21E3F" w:rsidP="00C21E3F">
      <w:pPr>
        <w:jc w:val="center"/>
        <w:rPr>
          <w:b/>
        </w:rPr>
      </w:pPr>
    </w:p>
    <w:p w:rsidR="00B6464D" w:rsidRPr="00C21E3F" w:rsidRDefault="00B6464D" w:rsidP="00C21E3F">
      <w:pPr>
        <w:jc w:val="center"/>
        <w:rPr>
          <w:b/>
        </w:rPr>
      </w:pPr>
    </w:p>
    <w:p w:rsidR="00186B92" w:rsidRPr="00186B92" w:rsidRDefault="00186B92" w:rsidP="00186B92">
      <w:pPr>
        <w:tabs>
          <w:tab w:val="left" w:pos="6237"/>
        </w:tabs>
        <w:jc w:val="both"/>
      </w:pPr>
    </w:p>
    <w:p w:rsidR="00186B92" w:rsidRDefault="00186B92" w:rsidP="00C243F4">
      <w:pPr>
        <w:spacing w:beforeAutospacing="1" w:afterAutospacing="1"/>
        <w:contextualSpacing/>
        <w:rPr>
          <w:rFonts w:cstheme="minorHAnsi"/>
          <w:b/>
          <w:bCs/>
          <w:sz w:val="20"/>
          <w:szCs w:val="20"/>
        </w:rPr>
      </w:pPr>
    </w:p>
    <w:p w:rsidR="00B6464D" w:rsidRDefault="00B6464D" w:rsidP="00B6464D">
      <w:pPr>
        <w:ind w:left="720" w:hanging="720"/>
      </w:pPr>
      <w:r>
        <w:t xml:space="preserve">       ……………………………………………………</w:t>
      </w:r>
      <w:r>
        <w:tab/>
      </w:r>
      <w:r>
        <w:tab/>
      </w:r>
      <w:r>
        <w:tab/>
      </w:r>
      <w:r>
        <w:tab/>
        <w:t xml:space="preserve"> …………………………………………………………</w:t>
      </w:r>
      <w:r>
        <w:br/>
      </w:r>
      <w:r w:rsidRPr="00B6464D">
        <w:rPr>
          <w:rFonts w:cstheme="minorHAnsi"/>
          <w:sz w:val="16"/>
          <w:szCs w:val="16"/>
        </w:rPr>
        <w:t xml:space="preserve">        (miejscowość, data)</w:t>
      </w:r>
      <w:r w:rsidRPr="00B6464D">
        <w:rPr>
          <w:rFonts w:cstheme="minorHAnsi"/>
          <w:sz w:val="16"/>
          <w:szCs w:val="16"/>
        </w:rPr>
        <w:tab/>
      </w:r>
      <w:r w:rsidRPr="00B6464D">
        <w:rPr>
          <w:rFonts w:cstheme="minorHAnsi"/>
          <w:sz w:val="16"/>
          <w:szCs w:val="16"/>
        </w:rPr>
        <w:tab/>
      </w:r>
      <w:r w:rsidRPr="00B6464D">
        <w:rPr>
          <w:rFonts w:cstheme="minorHAnsi"/>
          <w:sz w:val="16"/>
          <w:szCs w:val="16"/>
        </w:rPr>
        <w:tab/>
      </w:r>
      <w:r w:rsidRPr="00B6464D">
        <w:rPr>
          <w:rFonts w:cstheme="minorHAnsi"/>
          <w:sz w:val="16"/>
          <w:szCs w:val="16"/>
        </w:rPr>
        <w:tab/>
      </w:r>
      <w:r w:rsidRPr="00B6464D">
        <w:rPr>
          <w:rFonts w:cstheme="minorHAnsi"/>
          <w:sz w:val="16"/>
          <w:szCs w:val="16"/>
        </w:rPr>
        <w:tab/>
      </w:r>
      <w:r w:rsidRPr="00B6464D">
        <w:rPr>
          <w:rFonts w:cstheme="minorHAnsi"/>
          <w:sz w:val="16"/>
          <w:szCs w:val="16"/>
        </w:rPr>
        <w:tab/>
        <w:t>(podpis i pieczątka Organizatora)</w:t>
      </w:r>
    </w:p>
    <w:p w:rsidR="00B6464D" w:rsidRDefault="00B6464D" w:rsidP="00B47324">
      <w:pPr>
        <w:spacing w:beforeAutospacing="1" w:afterAutospacing="1"/>
        <w:contextualSpacing/>
        <w:jc w:val="center"/>
        <w:rPr>
          <w:rFonts w:cstheme="minorHAnsi"/>
          <w:b/>
          <w:bCs/>
          <w:sz w:val="20"/>
          <w:szCs w:val="20"/>
        </w:rPr>
      </w:pPr>
    </w:p>
    <w:p w:rsidR="00B6464D" w:rsidRDefault="00B6464D" w:rsidP="00B47324">
      <w:pPr>
        <w:spacing w:beforeAutospacing="1" w:afterAutospacing="1"/>
        <w:contextualSpacing/>
        <w:jc w:val="center"/>
        <w:rPr>
          <w:rFonts w:cstheme="minorHAnsi"/>
          <w:b/>
          <w:bCs/>
          <w:sz w:val="20"/>
          <w:szCs w:val="20"/>
        </w:rPr>
      </w:pPr>
    </w:p>
    <w:p w:rsidR="00B6464D" w:rsidRDefault="00B6464D" w:rsidP="00B47324">
      <w:pPr>
        <w:spacing w:beforeAutospacing="1" w:afterAutospacing="1"/>
        <w:contextualSpacing/>
        <w:jc w:val="center"/>
        <w:rPr>
          <w:rFonts w:cstheme="minorHAnsi"/>
          <w:b/>
          <w:bCs/>
          <w:sz w:val="20"/>
          <w:szCs w:val="20"/>
        </w:rPr>
      </w:pPr>
    </w:p>
    <w:p w:rsidR="00B6464D" w:rsidRDefault="00B6464D" w:rsidP="00B47324">
      <w:pPr>
        <w:spacing w:beforeAutospacing="1" w:afterAutospacing="1"/>
        <w:contextualSpacing/>
        <w:jc w:val="center"/>
        <w:rPr>
          <w:rFonts w:cstheme="minorHAnsi"/>
          <w:b/>
          <w:bCs/>
          <w:sz w:val="20"/>
          <w:szCs w:val="20"/>
        </w:rPr>
      </w:pPr>
    </w:p>
    <w:p w:rsidR="00B6464D" w:rsidRDefault="00B6464D" w:rsidP="00B47324">
      <w:pPr>
        <w:spacing w:beforeAutospacing="1" w:afterAutospacing="1"/>
        <w:contextualSpacing/>
        <w:jc w:val="center"/>
        <w:rPr>
          <w:rFonts w:cstheme="minorHAnsi"/>
          <w:b/>
          <w:bCs/>
          <w:sz w:val="20"/>
          <w:szCs w:val="20"/>
        </w:rPr>
      </w:pPr>
    </w:p>
    <w:p w:rsidR="00B47324" w:rsidRPr="00B7012C" w:rsidRDefault="00B47324" w:rsidP="00B47324">
      <w:pPr>
        <w:spacing w:beforeAutospacing="1" w:afterAutospacing="1"/>
        <w:contextualSpacing/>
        <w:jc w:val="center"/>
        <w:rPr>
          <w:rFonts w:cstheme="minorHAnsi"/>
          <w:b/>
          <w:bCs/>
          <w:sz w:val="20"/>
          <w:szCs w:val="20"/>
        </w:rPr>
      </w:pPr>
      <w:r w:rsidRPr="00B7012C">
        <w:rPr>
          <w:rFonts w:cstheme="minorHAnsi"/>
          <w:b/>
          <w:bCs/>
          <w:sz w:val="20"/>
          <w:szCs w:val="20"/>
        </w:rPr>
        <w:t xml:space="preserve">KLAUZULA INFORMACYJNA </w:t>
      </w:r>
    </w:p>
    <w:p w:rsidR="00B47324" w:rsidRPr="00B7012C" w:rsidRDefault="00B47324" w:rsidP="00B47324">
      <w:pPr>
        <w:spacing w:beforeAutospacing="1" w:afterAutospacing="1"/>
        <w:contextualSpacing/>
        <w:rPr>
          <w:rFonts w:cstheme="minorHAnsi"/>
          <w:sz w:val="18"/>
          <w:szCs w:val="18"/>
        </w:rPr>
      </w:pPr>
    </w:p>
    <w:p w:rsidR="00B47324" w:rsidRPr="00B7012C" w:rsidRDefault="00B47324" w:rsidP="00B47324">
      <w:pPr>
        <w:spacing w:before="100" w:beforeAutospacing="1" w:after="100" w:afterAutospacing="1"/>
        <w:jc w:val="both"/>
        <w:rPr>
          <w:rFonts w:cstheme="minorHAnsi"/>
        </w:rPr>
      </w:pPr>
      <w:r w:rsidRPr="00B7012C">
        <w:rPr>
          <w:rFonts w:cstheme="minorHAnsi"/>
        </w:rPr>
        <w:t xml:space="preserve">Zgodnie z art. 13 ust. 1 i 2 rozporządzenia Parlamentu Europejskiego i Rady (UE) 2016/679 </w:t>
      </w:r>
      <w:r>
        <w:rPr>
          <w:rFonts w:cstheme="minorHAnsi"/>
        </w:rPr>
        <w:br/>
      </w:r>
      <w:r w:rsidRPr="00B7012C">
        <w:rPr>
          <w:rFonts w:cstheme="minorHAnsi"/>
        </w:rPr>
        <w:t xml:space="preserve">z dnia 27 kwietnia 2016 r. w sprawie ochrony osób fizycznych w związku z przetwarzaniem danych osobowych i w sprawie swobodnego przepływu takich danych oraz uchylenia dyrektywy 95/46/WE </w:t>
      </w:r>
      <w:r w:rsidRPr="00B7012C">
        <w:rPr>
          <w:rFonts w:cstheme="minorHAnsi"/>
        </w:rPr>
        <w:br/>
        <w:t>(ogólne rozporządzenie o ochronie danych) (Dz. Urz. UE z 2016 r., seria L, nr 119) informujemy, że:</w:t>
      </w:r>
    </w:p>
    <w:p w:rsidR="00B47324" w:rsidRPr="00B7012C" w:rsidRDefault="00B47324" w:rsidP="00B473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B7012C">
        <w:rPr>
          <w:rFonts w:cstheme="minorHAnsi"/>
        </w:rPr>
        <w:t xml:space="preserve">Administratorem danych osobowych przetwarzanych jest Powiatowy Urząd Pracy </w:t>
      </w:r>
      <w:r w:rsidRPr="00B7012C">
        <w:rPr>
          <w:rFonts w:cstheme="minorHAnsi"/>
        </w:rPr>
        <w:br/>
        <w:t xml:space="preserve">w Międzychodzie reprezentowany przez Dyrektora, siedziba w Międzychodzie, </w:t>
      </w:r>
      <w:r w:rsidRPr="00B7012C">
        <w:rPr>
          <w:rFonts w:cstheme="minorHAnsi"/>
        </w:rPr>
        <w:br/>
        <w:t xml:space="preserve">ul. 17 Stycznia 143, e-mail: </w:t>
      </w:r>
      <w:r w:rsidRPr="00B7012C">
        <w:rPr>
          <w:rFonts w:cstheme="minorHAnsi"/>
          <w:b/>
          <w:bCs/>
          <w:u w:val="single"/>
        </w:rPr>
        <w:t>iod@miedzychod.praca.gov.pl</w:t>
      </w:r>
      <w:r w:rsidR="006E70C2">
        <w:rPr>
          <w:rFonts w:cstheme="minorHAnsi"/>
        </w:rPr>
        <w:t>.</w:t>
      </w:r>
    </w:p>
    <w:p w:rsidR="00B47324" w:rsidRPr="00B7012C" w:rsidRDefault="00B47324" w:rsidP="00B473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B7012C">
        <w:rPr>
          <w:rFonts w:cstheme="minorHAnsi"/>
        </w:rPr>
        <w:t xml:space="preserve">Inspektorem Ochrony Danych jest </w:t>
      </w:r>
      <w:r w:rsidRPr="00B7012C">
        <w:rPr>
          <w:rFonts w:cstheme="minorHAnsi"/>
          <w:b/>
          <w:bCs/>
          <w:u w:val="single"/>
        </w:rPr>
        <w:t>Krzysztof Pukaczewski</w:t>
      </w:r>
      <w:r w:rsidR="006E70C2">
        <w:rPr>
          <w:rFonts w:cstheme="minorHAnsi"/>
        </w:rPr>
        <w:t>.</w:t>
      </w:r>
    </w:p>
    <w:p w:rsidR="00B47324" w:rsidRPr="00B7012C" w:rsidRDefault="00B47324" w:rsidP="00B473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B7012C">
        <w:rPr>
          <w:rFonts w:cstheme="minorHAnsi"/>
        </w:rPr>
        <w:t>Dane osobowe są przetwarzane w celu realizacji zadań wynikających z przepisów prawa – zgodnie z ustawą o rynku pracy</w:t>
      </w:r>
      <w:r w:rsidR="00500E84">
        <w:rPr>
          <w:rFonts w:cstheme="minorHAnsi"/>
        </w:rPr>
        <w:t xml:space="preserve"> i służbach zatrudnienia</w:t>
      </w:r>
      <w:r w:rsidR="006E70C2">
        <w:rPr>
          <w:rFonts w:cstheme="minorHAnsi"/>
        </w:rPr>
        <w:t>.</w:t>
      </w:r>
    </w:p>
    <w:p w:rsidR="00B47324" w:rsidRPr="00B7012C" w:rsidRDefault="00B47324" w:rsidP="00B473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B7012C">
        <w:rPr>
          <w:rFonts w:cstheme="minorHAnsi"/>
        </w:rPr>
        <w:t xml:space="preserve">Dane osobowe mogą być przekazywane innym organom i podmiotom wyłącznie </w:t>
      </w:r>
      <w:r w:rsidR="00307AA2">
        <w:rPr>
          <w:rFonts w:cstheme="minorHAnsi"/>
        </w:rPr>
        <w:br/>
      </w:r>
      <w:r w:rsidRPr="00B7012C">
        <w:rPr>
          <w:rFonts w:cstheme="minorHAnsi"/>
        </w:rPr>
        <w:t>na podstawie przepisów prawa.</w:t>
      </w:r>
    </w:p>
    <w:p w:rsidR="00B47324" w:rsidRPr="00B7012C" w:rsidRDefault="00B47324" w:rsidP="00B473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B7012C">
        <w:rPr>
          <w:rFonts w:cstheme="minorHAnsi"/>
        </w:rPr>
        <w:t xml:space="preserve">Dane osobowe mogą być przetwarzane przez okres wynikający z kategorii archiwalnej </w:t>
      </w:r>
      <w:r w:rsidRPr="00B7012C">
        <w:rPr>
          <w:rFonts w:cstheme="minorHAnsi"/>
        </w:rPr>
        <w:br/>
        <w:t>(okres przechowywania dokumentacji, zgodnie z zał. Nr 3 do Rozporządzenia Prezesa Rady Ministrów z dnia 18 stycznia 2011</w:t>
      </w:r>
      <w:r w:rsidR="00307AA2">
        <w:rPr>
          <w:rFonts w:cstheme="minorHAnsi"/>
        </w:rPr>
        <w:t xml:space="preserve"> </w:t>
      </w:r>
      <w:r w:rsidRPr="00B7012C">
        <w:rPr>
          <w:rFonts w:cstheme="minorHAnsi"/>
        </w:rPr>
        <w:t xml:space="preserve">r. w sprawie instrukcji kancelaryjnej, jednolitych rzeczowych wykazów akt oraz instrukcji w sprawie organizacji i zakresu </w:t>
      </w:r>
      <w:r w:rsidR="006E70C2">
        <w:rPr>
          <w:rFonts w:cstheme="minorHAnsi"/>
        </w:rPr>
        <w:t>działania archiwów zakładowych).</w:t>
      </w:r>
    </w:p>
    <w:p w:rsidR="00B47324" w:rsidRPr="00B7012C" w:rsidRDefault="00B47324" w:rsidP="00B473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B7012C">
        <w:rPr>
          <w:rFonts w:cstheme="minorHAnsi"/>
        </w:rPr>
        <w:t xml:space="preserve">Każdy ma prawo dostępu do treści swoich danych osobowych, </w:t>
      </w:r>
      <w:r w:rsidR="006E70C2">
        <w:rPr>
          <w:rFonts w:cstheme="minorHAnsi"/>
        </w:rPr>
        <w:t xml:space="preserve">ich poprawiania </w:t>
      </w:r>
      <w:r w:rsidR="006E70C2">
        <w:rPr>
          <w:rFonts w:cstheme="minorHAnsi"/>
        </w:rPr>
        <w:br/>
        <w:t>i sprostowania.</w:t>
      </w:r>
    </w:p>
    <w:p w:rsidR="00B47324" w:rsidRPr="00B7012C" w:rsidRDefault="00B47324" w:rsidP="00B473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B7012C">
        <w:rPr>
          <w:rFonts w:cstheme="minorHAnsi"/>
        </w:rPr>
        <w:t xml:space="preserve">Każdy, którego dane osobowe są przetwarzane w Powiatowym Urzędzie Pracy </w:t>
      </w:r>
      <w:r w:rsidRPr="00B7012C">
        <w:rPr>
          <w:rFonts w:cstheme="minorHAnsi"/>
        </w:rPr>
        <w:br/>
        <w:t xml:space="preserve">w Międzychodzie, ma prawo wniesienia skargi do Prezesa Urzędu Ochrony Danych Osobowych, gdy przetwarzanie jego danych naruszałoby przepisy ogólnego rozporządzenia </w:t>
      </w:r>
      <w:r w:rsidR="006E70C2">
        <w:rPr>
          <w:rFonts w:cstheme="minorHAnsi"/>
        </w:rPr>
        <w:br/>
      </w:r>
      <w:r w:rsidRPr="00B7012C">
        <w:rPr>
          <w:rFonts w:cstheme="minorHAnsi"/>
        </w:rPr>
        <w:t>o ochronie danych osobowych z</w:t>
      </w:r>
      <w:r w:rsidR="006E70C2">
        <w:rPr>
          <w:rFonts w:cstheme="minorHAnsi"/>
        </w:rPr>
        <w:t xml:space="preserve"> dnia 26 kwietnia 2016r. (RODO).</w:t>
      </w:r>
    </w:p>
    <w:p w:rsidR="00B47324" w:rsidRPr="00B7012C" w:rsidRDefault="00B47324" w:rsidP="00B473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B7012C">
        <w:rPr>
          <w:rFonts w:cstheme="minorHAnsi"/>
        </w:rPr>
        <w:t>Podanie danych osobowych jest obowiązkiem ustawowym. Każdy zainteresowany zobowiązany jest do podania swoich danych osobowych, których zakres wynik</w:t>
      </w:r>
      <w:r w:rsidR="00307AA2">
        <w:rPr>
          <w:rFonts w:cstheme="minorHAnsi"/>
        </w:rPr>
        <w:t xml:space="preserve">a z przepisów prawa, </w:t>
      </w:r>
      <w:r w:rsidRPr="00B7012C">
        <w:rPr>
          <w:rFonts w:cstheme="minorHAnsi"/>
        </w:rPr>
        <w:t xml:space="preserve">a konsekwencją niepodania danych osobowych będzie pozostawienie sprawy </w:t>
      </w:r>
      <w:r w:rsidR="006E70C2">
        <w:rPr>
          <w:rFonts w:cstheme="minorHAnsi"/>
        </w:rPr>
        <w:br/>
      </w:r>
      <w:r w:rsidRPr="00B7012C">
        <w:rPr>
          <w:rFonts w:cstheme="minorHAnsi"/>
        </w:rPr>
        <w:t xml:space="preserve">bez rozpatrzenia.  </w:t>
      </w:r>
    </w:p>
    <w:p w:rsidR="00B47324" w:rsidRDefault="00B47324" w:rsidP="00B473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B7012C">
        <w:rPr>
          <w:rFonts w:cstheme="minorHAnsi"/>
          <w:shd w:val="clear" w:color="auto" w:fill="FFFFFF"/>
        </w:rPr>
        <w:t>Pani/Pana dane nie będą przetwarzane w sposób zautomatyzowany, w tym również nie będą profilowane.</w:t>
      </w:r>
    </w:p>
    <w:p w:rsidR="00F20D52" w:rsidRDefault="00F20D52"/>
    <w:p w:rsidR="0033411C" w:rsidRDefault="0033411C"/>
    <w:p w:rsidR="0082502A" w:rsidRDefault="0082502A"/>
    <w:p w:rsidR="0082502A" w:rsidRDefault="0082502A"/>
    <w:p w:rsidR="0082502A" w:rsidRDefault="0082502A" w:rsidP="0082502A">
      <w:pPr>
        <w:ind w:left="720" w:hanging="720"/>
      </w:pPr>
      <w:r>
        <w:t>……………………………………………………..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…………………………………………………………</w:t>
      </w:r>
      <w:r>
        <w:br/>
      </w:r>
      <w:r w:rsidRPr="00B6464D">
        <w:rPr>
          <w:rFonts w:cstheme="minorHAnsi"/>
          <w:sz w:val="16"/>
          <w:szCs w:val="16"/>
        </w:rPr>
        <w:t>(miejscowość, data)</w:t>
      </w:r>
      <w:r w:rsidRPr="00B6464D">
        <w:rPr>
          <w:rFonts w:cstheme="minorHAnsi"/>
          <w:sz w:val="16"/>
          <w:szCs w:val="16"/>
        </w:rPr>
        <w:tab/>
      </w:r>
      <w:r w:rsidRPr="00B6464D">
        <w:rPr>
          <w:rFonts w:cstheme="minorHAnsi"/>
          <w:sz w:val="16"/>
          <w:szCs w:val="16"/>
        </w:rPr>
        <w:tab/>
      </w:r>
      <w:r w:rsidRPr="00B6464D">
        <w:rPr>
          <w:rFonts w:cstheme="minorHAnsi"/>
          <w:sz w:val="16"/>
          <w:szCs w:val="16"/>
        </w:rPr>
        <w:tab/>
      </w:r>
      <w:r w:rsidRPr="00B6464D">
        <w:rPr>
          <w:rFonts w:cstheme="minorHAnsi"/>
          <w:sz w:val="16"/>
          <w:szCs w:val="16"/>
        </w:rPr>
        <w:tab/>
      </w:r>
      <w:r w:rsidRPr="00B6464D">
        <w:rPr>
          <w:rFonts w:cstheme="minorHAnsi"/>
          <w:sz w:val="16"/>
          <w:szCs w:val="16"/>
        </w:rPr>
        <w:tab/>
      </w:r>
      <w:r w:rsidRPr="00B6464D">
        <w:rPr>
          <w:rFonts w:cstheme="minorHAnsi"/>
          <w:sz w:val="16"/>
          <w:szCs w:val="16"/>
        </w:rPr>
        <w:tab/>
        <w:t xml:space="preserve">                  (podpis i pieczątka Organizatora)</w:t>
      </w:r>
    </w:p>
    <w:sectPr w:rsidR="0082502A" w:rsidSect="009B6EA3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AE3" w:rsidRDefault="00F95AE3" w:rsidP="00213E1A">
      <w:pPr>
        <w:spacing w:after="0" w:line="240" w:lineRule="auto"/>
      </w:pPr>
      <w:r>
        <w:separator/>
      </w:r>
    </w:p>
  </w:endnote>
  <w:endnote w:type="continuationSeparator" w:id="1">
    <w:p w:rsidR="00F95AE3" w:rsidRDefault="00F95AE3" w:rsidP="00213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833079"/>
      <w:docPartObj>
        <w:docPartGallery w:val="Page Numbers (Bottom of Page)"/>
        <w:docPartUnique/>
      </w:docPartObj>
    </w:sdtPr>
    <w:sdtContent>
      <w:p w:rsidR="00995AFA" w:rsidRDefault="00AC101B">
        <w:pPr>
          <w:pStyle w:val="Stopka"/>
          <w:jc w:val="center"/>
        </w:pPr>
        <w:fldSimple w:instr=" PAGE   \* MERGEFORMAT ">
          <w:r w:rsidR="0033411C">
            <w:rPr>
              <w:noProof/>
            </w:rPr>
            <w:t>6</w:t>
          </w:r>
        </w:fldSimple>
      </w:p>
    </w:sdtContent>
  </w:sdt>
  <w:p w:rsidR="00995AFA" w:rsidRDefault="00995A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AE3" w:rsidRDefault="00F95AE3" w:rsidP="00213E1A">
      <w:pPr>
        <w:spacing w:after="0" w:line="240" w:lineRule="auto"/>
      </w:pPr>
      <w:r>
        <w:separator/>
      </w:r>
    </w:p>
  </w:footnote>
  <w:footnote w:type="continuationSeparator" w:id="1">
    <w:p w:rsidR="00F95AE3" w:rsidRDefault="00F95AE3" w:rsidP="00213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15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b w:val="0"/>
        <w:bCs w:val="0"/>
      </w:rPr>
    </w:lvl>
    <w:lvl w:ilvl="1">
      <w:start w:val="1"/>
      <w:numFmt w:val="bullet"/>
      <w:lvlText w:val=""/>
      <w:lvlJc w:val="left"/>
      <w:pPr>
        <w:tabs>
          <w:tab w:val="num" w:pos="1080"/>
        </w:tabs>
        <w:ind w:left="1080" w:hanging="360"/>
      </w:pPr>
      <w:rPr>
        <w:rFonts w:ascii="MT Extra" w:hAnsi="MT Extra" w:cs="OpenSymbol"/>
        <w:b w:val="0"/>
        <w:bCs w:val="0"/>
      </w:rPr>
    </w:lvl>
    <w:lvl w:ilvl="2">
      <w:start w:val="1"/>
      <w:numFmt w:val="bullet"/>
      <w:lvlText w:val=""/>
      <w:lvlJc w:val="left"/>
      <w:pPr>
        <w:tabs>
          <w:tab w:val="num" w:pos="1440"/>
        </w:tabs>
        <w:ind w:left="1440" w:hanging="360"/>
      </w:pPr>
      <w:rPr>
        <w:rFonts w:ascii="MT Extra" w:hAnsi="MT Extra" w:cs="OpenSymbol"/>
        <w:b w:val="0"/>
        <w:bCs w:val="0"/>
      </w:rPr>
    </w:lvl>
    <w:lvl w:ilvl="3">
      <w:start w:val="1"/>
      <w:numFmt w:val="bullet"/>
      <w:lvlText w:val=""/>
      <w:lvlJc w:val="left"/>
      <w:pPr>
        <w:tabs>
          <w:tab w:val="num" w:pos="1800"/>
        </w:tabs>
        <w:ind w:left="1800" w:hanging="360"/>
      </w:pPr>
      <w:rPr>
        <w:rFonts w:ascii="MT Extra" w:hAnsi="MT Extra" w:cs="OpenSymbol"/>
        <w:b w:val="0"/>
        <w:bCs w:val="0"/>
      </w:rPr>
    </w:lvl>
    <w:lvl w:ilvl="4">
      <w:start w:val="1"/>
      <w:numFmt w:val="bullet"/>
      <w:lvlText w:val=""/>
      <w:lvlJc w:val="left"/>
      <w:pPr>
        <w:tabs>
          <w:tab w:val="num" w:pos="2160"/>
        </w:tabs>
        <w:ind w:left="2160" w:hanging="360"/>
      </w:pPr>
      <w:rPr>
        <w:rFonts w:ascii="MT Extra" w:hAnsi="MT Extra" w:cs="OpenSymbol"/>
        <w:b w:val="0"/>
        <w:bCs w:val="0"/>
      </w:rPr>
    </w:lvl>
    <w:lvl w:ilvl="5">
      <w:start w:val="1"/>
      <w:numFmt w:val="bullet"/>
      <w:lvlText w:val=""/>
      <w:lvlJc w:val="left"/>
      <w:pPr>
        <w:tabs>
          <w:tab w:val="num" w:pos="2520"/>
        </w:tabs>
        <w:ind w:left="2520" w:hanging="360"/>
      </w:pPr>
      <w:rPr>
        <w:rFonts w:ascii="MT Extra" w:hAnsi="MT Extra" w:cs="OpenSymbol"/>
        <w:b w:val="0"/>
        <w:bCs w:val="0"/>
      </w:rPr>
    </w:lvl>
    <w:lvl w:ilvl="6">
      <w:start w:val="1"/>
      <w:numFmt w:val="bullet"/>
      <w:lvlText w:val=""/>
      <w:lvlJc w:val="left"/>
      <w:pPr>
        <w:tabs>
          <w:tab w:val="num" w:pos="2880"/>
        </w:tabs>
        <w:ind w:left="2880" w:hanging="360"/>
      </w:pPr>
      <w:rPr>
        <w:rFonts w:ascii="MT Extra" w:hAnsi="MT Extra" w:cs="OpenSymbol"/>
        <w:b w:val="0"/>
        <w:bCs w:val="0"/>
      </w:rPr>
    </w:lvl>
    <w:lvl w:ilvl="7">
      <w:start w:val="1"/>
      <w:numFmt w:val="bullet"/>
      <w:lvlText w:val=""/>
      <w:lvlJc w:val="left"/>
      <w:pPr>
        <w:tabs>
          <w:tab w:val="num" w:pos="3240"/>
        </w:tabs>
        <w:ind w:left="3240" w:hanging="360"/>
      </w:pPr>
      <w:rPr>
        <w:rFonts w:ascii="MT Extra" w:hAnsi="MT Extra" w:cs="OpenSymbol"/>
        <w:b w:val="0"/>
        <w:bCs w:val="0"/>
      </w:rPr>
    </w:lvl>
    <w:lvl w:ilvl="8">
      <w:start w:val="1"/>
      <w:numFmt w:val="bullet"/>
      <w:lvlText w:val=""/>
      <w:lvlJc w:val="left"/>
      <w:pPr>
        <w:tabs>
          <w:tab w:val="num" w:pos="3600"/>
        </w:tabs>
        <w:ind w:left="3600" w:hanging="360"/>
      </w:pPr>
      <w:rPr>
        <w:rFonts w:ascii="MT Extra" w:hAnsi="MT Extra" w:cs="OpenSymbol"/>
        <w:b w:val="0"/>
        <w:bCs w:val="0"/>
      </w:rPr>
    </w:lvl>
  </w:abstractNum>
  <w:abstractNum w:abstractNumId="1">
    <w:nsid w:val="00000010"/>
    <w:multiLevelType w:val="multilevel"/>
    <w:tmpl w:val="00000010"/>
    <w:name w:val="WW8Num16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b w:val="0"/>
        <w:bCs w:val="0"/>
      </w:rPr>
    </w:lvl>
    <w:lvl w:ilvl="1">
      <w:start w:val="1"/>
      <w:numFmt w:val="bullet"/>
      <w:lvlText w:val=""/>
      <w:lvlJc w:val="left"/>
      <w:pPr>
        <w:tabs>
          <w:tab w:val="num" w:pos="1080"/>
        </w:tabs>
        <w:ind w:left="1080" w:hanging="360"/>
      </w:pPr>
      <w:rPr>
        <w:rFonts w:ascii="MT Extra" w:hAnsi="MT Extra" w:cs="OpenSymbol"/>
        <w:b w:val="0"/>
        <w:bCs w:val="0"/>
      </w:rPr>
    </w:lvl>
    <w:lvl w:ilvl="2">
      <w:start w:val="1"/>
      <w:numFmt w:val="bullet"/>
      <w:lvlText w:val=""/>
      <w:lvlJc w:val="left"/>
      <w:pPr>
        <w:tabs>
          <w:tab w:val="num" w:pos="1440"/>
        </w:tabs>
        <w:ind w:left="1440" w:hanging="360"/>
      </w:pPr>
      <w:rPr>
        <w:rFonts w:ascii="MT Extra" w:hAnsi="MT Extra" w:cs="OpenSymbol"/>
        <w:b w:val="0"/>
        <w:bCs w:val="0"/>
      </w:rPr>
    </w:lvl>
    <w:lvl w:ilvl="3">
      <w:start w:val="1"/>
      <w:numFmt w:val="bullet"/>
      <w:lvlText w:val=""/>
      <w:lvlJc w:val="left"/>
      <w:pPr>
        <w:tabs>
          <w:tab w:val="num" w:pos="1800"/>
        </w:tabs>
        <w:ind w:left="1800" w:hanging="360"/>
      </w:pPr>
      <w:rPr>
        <w:rFonts w:ascii="MT Extra" w:hAnsi="MT Extra" w:cs="OpenSymbol"/>
        <w:b w:val="0"/>
        <w:bCs w:val="0"/>
      </w:rPr>
    </w:lvl>
    <w:lvl w:ilvl="4">
      <w:start w:val="1"/>
      <w:numFmt w:val="bullet"/>
      <w:lvlText w:val=""/>
      <w:lvlJc w:val="left"/>
      <w:pPr>
        <w:tabs>
          <w:tab w:val="num" w:pos="2160"/>
        </w:tabs>
        <w:ind w:left="2160" w:hanging="360"/>
      </w:pPr>
      <w:rPr>
        <w:rFonts w:ascii="MT Extra" w:hAnsi="MT Extra" w:cs="OpenSymbol"/>
        <w:b w:val="0"/>
        <w:bCs w:val="0"/>
      </w:rPr>
    </w:lvl>
    <w:lvl w:ilvl="5">
      <w:start w:val="1"/>
      <w:numFmt w:val="bullet"/>
      <w:lvlText w:val=""/>
      <w:lvlJc w:val="left"/>
      <w:pPr>
        <w:tabs>
          <w:tab w:val="num" w:pos="2520"/>
        </w:tabs>
        <w:ind w:left="2520" w:hanging="360"/>
      </w:pPr>
      <w:rPr>
        <w:rFonts w:ascii="MT Extra" w:hAnsi="MT Extra" w:cs="OpenSymbol"/>
        <w:b w:val="0"/>
        <w:bCs w:val="0"/>
      </w:rPr>
    </w:lvl>
    <w:lvl w:ilvl="6">
      <w:start w:val="1"/>
      <w:numFmt w:val="bullet"/>
      <w:lvlText w:val=""/>
      <w:lvlJc w:val="left"/>
      <w:pPr>
        <w:tabs>
          <w:tab w:val="num" w:pos="2880"/>
        </w:tabs>
        <w:ind w:left="2880" w:hanging="360"/>
      </w:pPr>
      <w:rPr>
        <w:rFonts w:ascii="MT Extra" w:hAnsi="MT Extra" w:cs="OpenSymbol"/>
        <w:b w:val="0"/>
        <w:bCs w:val="0"/>
      </w:rPr>
    </w:lvl>
    <w:lvl w:ilvl="7">
      <w:start w:val="1"/>
      <w:numFmt w:val="bullet"/>
      <w:lvlText w:val=""/>
      <w:lvlJc w:val="left"/>
      <w:pPr>
        <w:tabs>
          <w:tab w:val="num" w:pos="3240"/>
        </w:tabs>
        <w:ind w:left="3240" w:hanging="360"/>
      </w:pPr>
      <w:rPr>
        <w:rFonts w:ascii="MT Extra" w:hAnsi="MT Extra" w:cs="OpenSymbol"/>
        <w:b w:val="0"/>
        <w:bCs w:val="0"/>
      </w:rPr>
    </w:lvl>
    <w:lvl w:ilvl="8">
      <w:start w:val="1"/>
      <w:numFmt w:val="bullet"/>
      <w:lvlText w:val=""/>
      <w:lvlJc w:val="left"/>
      <w:pPr>
        <w:tabs>
          <w:tab w:val="num" w:pos="3600"/>
        </w:tabs>
        <w:ind w:left="3600" w:hanging="360"/>
      </w:pPr>
      <w:rPr>
        <w:rFonts w:ascii="MT Extra" w:hAnsi="MT Extra" w:cs="OpenSymbol"/>
        <w:b w:val="0"/>
        <w:bCs w:val="0"/>
      </w:rPr>
    </w:lvl>
  </w:abstractNum>
  <w:abstractNum w:abstractNumId="2">
    <w:nsid w:val="00000011"/>
    <w:multiLevelType w:val="multilevel"/>
    <w:tmpl w:val="00000011"/>
    <w:name w:val="WW8Num17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b w:val="0"/>
        <w:bCs w:val="0"/>
      </w:rPr>
    </w:lvl>
    <w:lvl w:ilvl="1">
      <w:start w:val="1"/>
      <w:numFmt w:val="bullet"/>
      <w:lvlText w:val=""/>
      <w:lvlJc w:val="left"/>
      <w:pPr>
        <w:tabs>
          <w:tab w:val="num" w:pos="1080"/>
        </w:tabs>
        <w:ind w:left="1080" w:hanging="360"/>
      </w:pPr>
      <w:rPr>
        <w:rFonts w:ascii="MT Extra" w:hAnsi="MT Extra" w:cs="OpenSymbol"/>
        <w:b w:val="0"/>
        <w:bCs w:val="0"/>
      </w:rPr>
    </w:lvl>
    <w:lvl w:ilvl="2">
      <w:start w:val="1"/>
      <w:numFmt w:val="bullet"/>
      <w:lvlText w:val=""/>
      <w:lvlJc w:val="left"/>
      <w:pPr>
        <w:tabs>
          <w:tab w:val="num" w:pos="1440"/>
        </w:tabs>
        <w:ind w:left="1440" w:hanging="360"/>
      </w:pPr>
      <w:rPr>
        <w:rFonts w:ascii="MT Extra" w:hAnsi="MT Extra" w:cs="OpenSymbol"/>
        <w:b w:val="0"/>
        <w:bCs w:val="0"/>
      </w:rPr>
    </w:lvl>
    <w:lvl w:ilvl="3">
      <w:start w:val="1"/>
      <w:numFmt w:val="bullet"/>
      <w:lvlText w:val=""/>
      <w:lvlJc w:val="left"/>
      <w:pPr>
        <w:tabs>
          <w:tab w:val="num" w:pos="1800"/>
        </w:tabs>
        <w:ind w:left="1800" w:hanging="360"/>
      </w:pPr>
      <w:rPr>
        <w:rFonts w:ascii="MT Extra" w:hAnsi="MT Extra" w:cs="OpenSymbol"/>
        <w:b w:val="0"/>
        <w:bCs w:val="0"/>
      </w:rPr>
    </w:lvl>
    <w:lvl w:ilvl="4">
      <w:start w:val="1"/>
      <w:numFmt w:val="bullet"/>
      <w:lvlText w:val=""/>
      <w:lvlJc w:val="left"/>
      <w:pPr>
        <w:tabs>
          <w:tab w:val="num" w:pos="2160"/>
        </w:tabs>
        <w:ind w:left="2160" w:hanging="360"/>
      </w:pPr>
      <w:rPr>
        <w:rFonts w:ascii="MT Extra" w:hAnsi="MT Extra" w:cs="OpenSymbol"/>
        <w:b w:val="0"/>
        <w:bCs w:val="0"/>
      </w:rPr>
    </w:lvl>
    <w:lvl w:ilvl="5">
      <w:start w:val="1"/>
      <w:numFmt w:val="bullet"/>
      <w:lvlText w:val=""/>
      <w:lvlJc w:val="left"/>
      <w:pPr>
        <w:tabs>
          <w:tab w:val="num" w:pos="2520"/>
        </w:tabs>
        <w:ind w:left="2520" w:hanging="360"/>
      </w:pPr>
      <w:rPr>
        <w:rFonts w:ascii="MT Extra" w:hAnsi="MT Extra" w:cs="OpenSymbol"/>
        <w:b w:val="0"/>
        <w:bCs w:val="0"/>
      </w:rPr>
    </w:lvl>
    <w:lvl w:ilvl="6">
      <w:start w:val="1"/>
      <w:numFmt w:val="bullet"/>
      <w:lvlText w:val=""/>
      <w:lvlJc w:val="left"/>
      <w:pPr>
        <w:tabs>
          <w:tab w:val="num" w:pos="2880"/>
        </w:tabs>
        <w:ind w:left="2880" w:hanging="360"/>
      </w:pPr>
      <w:rPr>
        <w:rFonts w:ascii="MT Extra" w:hAnsi="MT Extra" w:cs="OpenSymbol"/>
        <w:b w:val="0"/>
        <w:bCs w:val="0"/>
      </w:rPr>
    </w:lvl>
    <w:lvl w:ilvl="7">
      <w:start w:val="1"/>
      <w:numFmt w:val="bullet"/>
      <w:lvlText w:val=""/>
      <w:lvlJc w:val="left"/>
      <w:pPr>
        <w:tabs>
          <w:tab w:val="num" w:pos="3240"/>
        </w:tabs>
        <w:ind w:left="3240" w:hanging="360"/>
      </w:pPr>
      <w:rPr>
        <w:rFonts w:ascii="MT Extra" w:hAnsi="MT Extra" w:cs="OpenSymbol"/>
        <w:b w:val="0"/>
        <w:bCs w:val="0"/>
      </w:rPr>
    </w:lvl>
    <w:lvl w:ilvl="8">
      <w:start w:val="1"/>
      <w:numFmt w:val="bullet"/>
      <w:lvlText w:val=""/>
      <w:lvlJc w:val="left"/>
      <w:pPr>
        <w:tabs>
          <w:tab w:val="num" w:pos="3600"/>
        </w:tabs>
        <w:ind w:left="3600" w:hanging="360"/>
      </w:pPr>
      <w:rPr>
        <w:rFonts w:ascii="MT Extra" w:hAnsi="MT Extra" w:cs="OpenSymbol"/>
        <w:b w:val="0"/>
        <w:bCs w:val="0"/>
      </w:rPr>
    </w:lvl>
  </w:abstractNum>
  <w:abstractNum w:abstractNumId="3">
    <w:nsid w:val="00000012"/>
    <w:multiLevelType w:val="multilevel"/>
    <w:tmpl w:val="00000012"/>
    <w:name w:val="WW8Num18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b w:val="0"/>
        <w:bCs w:val="0"/>
      </w:rPr>
    </w:lvl>
    <w:lvl w:ilvl="1">
      <w:start w:val="1"/>
      <w:numFmt w:val="bullet"/>
      <w:lvlText w:val=""/>
      <w:lvlJc w:val="left"/>
      <w:pPr>
        <w:tabs>
          <w:tab w:val="num" w:pos="1080"/>
        </w:tabs>
        <w:ind w:left="1080" w:hanging="360"/>
      </w:pPr>
      <w:rPr>
        <w:rFonts w:ascii="MT Extra" w:hAnsi="MT Extra" w:cs="OpenSymbol"/>
        <w:b w:val="0"/>
        <w:bCs w:val="0"/>
      </w:rPr>
    </w:lvl>
    <w:lvl w:ilvl="2">
      <w:start w:val="1"/>
      <w:numFmt w:val="bullet"/>
      <w:lvlText w:val=""/>
      <w:lvlJc w:val="left"/>
      <w:pPr>
        <w:tabs>
          <w:tab w:val="num" w:pos="1440"/>
        </w:tabs>
        <w:ind w:left="1440" w:hanging="360"/>
      </w:pPr>
      <w:rPr>
        <w:rFonts w:ascii="MT Extra" w:hAnsi="MT Extra" w:cs="OpenSymbol"/>
        <w:b w:val="0"/>
        <w:bCs w:val="0"/>
      </w:rPr>
    </w:lvl>
    <w:lvl w:ilvl="3">
      <w:start w:val="1"/>
      <w:numFmt w:val="bullet"/>
      <w:lvlText w:val=""/>
      <w:lvlJc w:val="left"/>
      <w:pPr>
        <w:tabs>
          <w:tab w:val="num" w:pos="1800"/>
        </w:tabs>
        <w:ind w:left="1800" w:hanging="360"/>
      </w:pPr>
      <w:rPr>
        <w:rFonts w:ascii="MT Extra" w:hAnsi="MT Extra" w:cs="OpenSymbol"/>
        <w:b w:val="0"/>
        <w:bCs w:val="0"/>
      </w:rPr>
    </w:lvl>
    <w:lvl w:ilvl="4">
      <w:start w:val="1"/>
      <w:numFmt w:val="bullet"/>
      <w:lvlText w:val=""/>
      <w:lvlJc w:val="left"/>
      <w:pPr>
        <w:tabs>
          <w:tab w:val="num" w:pos="2160"/>
        </w:tabs>
        <w:ind w:left="2160" w:hanging="360"/>
      </w:pPr>
      <w:rPr>
        <w:rFonts w:ascii="MT Extra" w:hAnsi="MT Extra" w:cs="OpenSymbol"/>
        <w:b w:val="0"/>
        <w:bCs w:val="0"/>
      </w:rPr>
    </w:lvl>
    <w:lvl w:ilvl="5">
      <w:start w:val="1"/>
      <w:numFmt w:val="bullet"/>
      <w:lvlText w:val=""/>
      <w:lvlJc w:val="left"/>
      <w:pPr>
        <w:tabs>
          <w:tab w:val="num" w:pos="2520"/>
        </w:tabs>
        <w:ind w:left="2520" w:hanging="360"/>
      </w:pPr>
      <w:rPr>
        <w:rFonts w:ascii="MT Extra" w:hAnsi="MT Extra" w:cs="OpenSymbol"/>
        <w:b w:val="0"/>
        <w:bCs w:val="0"/>
      </w:rPr>
    </w:lvl>
    <w:lvl w:ilvl="6">
      <w:start w:val="1"/>
      <w:numFmt w:val="bullet"/>
      <w:lvlText w:val=""/>
      <w:lvlJc w:val="left"/>
      <w:pPr>
        <w:tabs>
          <w:tab w:val="num" w:pos="2880"/>
        </w:tabs>
        <w:ind w:left="2880" w:hanging="360"/>
      </w:pPr>
      <w:rPr>
        <w:rFonts w:ascii="MT Extra" w:hAnsi="MT Extra" w:cs="OpenSymbol"/>
        <w:b w:val="0"/>
        <w:bCs w:val="0"/>
      </w:rPr>
    </w:lvl>
    <w:lvl w:ilvl="7">
      <w:start w:val="1"/>
      <w:numFmt w:val="bullet"/>
      <w:lvlText w:val=""/>
      <w:lvlJc w:val="left"/>
      <w:pPr>
        <w:tabs>
          <w:tab w:val="num" w:pos="3240"/>
        </w:tabs>
        <w:ind w:left="3240" w:hanging="360"/>
      </w:pPr>
      <w:rPr>
        <w:rFonts w:ascii="MT Extra" w:hAnsi="MT Extra" w:cs="OpenSymbol"/>
        <w:b w:val="0"/>
        <w:bCs w:val="0"/>
      </w:rPr>
    </w:lvl>
    <w:lvl w:ilvl="8">
      <w:start w:val="1"/>
      <w:numFmt w:val="bullet"/>
      <w:lvlText w:val=""/>
      <w:lvlJc w:val="left"/>
      <w:pPr>
        <w:tabs>
          <w:tab w:val="num" w:pos="3600"/>
        </w:tabs>
        <w:ind w:left="3600" w:hanging="360"/>
      </w:pPr>
      <w:rPr>
        <w:rFonts w:ascii="MT Extra" w:hAnsi="MT Extra" w:cs="OpenSymbol"/>
        <w:b w:val="0"/>
        <w:bCs w:val="0"/>
      </w:rPr>
    </w:lvl>
  </w:abstractNum>
  <w:abstractNum w:abstractNumId="4">
    <w:nsid w:val="179F72B6"/>
    <w:multiLevelType w:val="hybridMultilevel"/>
    <w:tmpl w:val="F4DEA0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7196C"/>
    <w:multiLevelType w:val="singleLevel"/>
    <w:tmpl w:val="0415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E1A4F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AC31805"/>
    <w:multiLevelType w:val="hybridMultilevel"/>
    <w:tmpl w:val="755CD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A3F2A"/>
    <w:multiLevelType w:val="hybridMultilevel"/>
    <w:tmpl w:val="A1CCB4A2"/>
    <w:lvl w:ilvl="0" w:tplc="98E4F912">
      <w:start w:val="1"/>
      <w:numFmt w:val="upperRoman"/>
      <w:lvlText w:val="%1."/>
      <w:lvlJc w:val="right"/>
      <w:pPr>
        <w:ind w:left="720" w:hanging="360"/>
      </w:pPr>
    </w:lvl>
    <w:lvl w:ilvl="1" w:tplc="B03EEFAE" w:tentative="1">
      <w:start w:val="1"/>
      <w:numFmt w:val="lowerLetter"/>
      <w:lvlText w:val="%2."/>
      <w:lvlJc w:val="left"/>
      <w:pPr>
        <w:ind w:left="1440" w:hanging="360"/>
      </w:pPr>
    </w:lvl>
    <w:lvl w:ilvl="2" w:tplc="8A2645C2" w:tentative="1">
      <w:start w:val="1"/>
      <w:numFmt w:val="lowerRoman"/>
      <w:lvlText w:val="%3."/>
      <w:lvlJc w:val="right"/>
      <w:pPr>
        <w:ind w:left="2160" w:hanging="180"/>
      </w:pPr>
    </w:lvl>
    <w:lvl w:ilvl="3" w:tplc="8970F86A" w:tentative="1">
      <w:start w:val="1"/>
      <w:numFmt w:val="decimal"/>
      <w:lvlText w:val="%4."/>
      <w:lvlJc w:val="left"/>
      <w:pPr>
        <w:ind w:left="2880" w:hanging="360"/>
      </w:pPr>
    </w:lvl>
    <w:lvl w:ilvl="4" w:tplc="ABDCAFA8" w:tentative="1">
      <w:start w:val="1"/>
      <w:numFmt w:val="lowerLetter"/>
      <w:lvlText w:val="%5."/>
      <w:lvlJc w:val="left"/>
      <w:pPr>
        <w:ind w:left="3600" w:hanging="360"/>
      </w:pPr>
    </w:lvl>
    <w:lvl w:ilvl="5" w:tplc="66AA022C" w:tentative="1">
      <w:start w:val="1"/>
      <w:numFmt w:val="lowerRoman"/>
      <w:lvlText w:val="%6."/>
      <w:lvlJc w:val="right"/>
      <w:pPr>
        <w:ind w:left="4320" w:hanging="180"/>
      </w:pPr>
    </w:lvl>
    <w:lvl w:ilvl="6" w:tplc="D214D362" w:tentative="1">
      <w:start w:val="1"/>
      <w:numFmt w:val="decimal"/>
      <w:lvlText w:val="%7."/>
      <w:lvlJc w:val="left"/>
      <w:pPr>
        <w:ind w:left="5040" w:hanging="360"/>
      </w:pPr>
    </w:lvl>
    <w:lvl w:ilvl="7" w:tplc="0ED42E06" w:tentative="1">
      <w:start w:val="1"/>
      <w:numFmt w:val="lowerLetter"/>
      <w:lvlText w:val="%8."/>
      <w:lvlJc w:val="left"/>
      <w:pPr>
        <w:ind w:left="5760" w:hanging="360"/>
      </w:pPr>
    </w:lvl>
    <w:lvl w:ilvl="8" w:tplc="E81C01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22B04"/>
    <w:multiLevelType w:val="hybridMultilevel"/>
    <w:tmpl w:val="8D965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B0277"/>
    <w:multiLevelType w:val="multilevel"/>
    <w:tmpl w:val="788C1C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51C54258"/>
    <w:multiLevelType w:val="singleLevel"/>
    <w:tmpl w:val="F70AD48A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582423CE"/>
    <w:multiLevelType w:val="hybridMultilevel"/>
    <w:tmpl w:val="BB2C2C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576C85"/>
    <w:multiLevelType w:val="hybridMultilevel"/>
    <w:tmpl w:val="56046E22"/>
    <w:lvl w:ilvl="0" w:tplc="4320A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84D430" w:tentative="1">
      <w:start w:val="1"/>
      <w:numFmt w:val="lowerLetter"/>
      <w:lvlText w:val="%2."/>
      <w:lvlJc w:val="left"/>
      <w:pPr>
        <w:ind w:left="1440" w:hanging="360"/>
      </w:pPr>
    </w:lvl>
    <w:lvl w:ilvl="2" w:tplc="B14E9D42" w:tentative="1">
      <w:start w:val="1"/>
      <w:numFmt w:val="lowerRoman"/>
      <w:lvlText w:val="%3."/>
      <w:lvlJc w:val="right"/>
      <w:pPr>
        <w:ind w:left="2160" w:hanging="180"/>
      </w:pPr>
    </w:lvl>
    <w:lvl w:ilvl="3" w:tplc="809A2274" w:tentative="1">
      <w:start w:val="1"/>
      <w:numFmt w:val="decimal"/>
      <w:lvlText w:val="%4."/>
      <w:lvlJc w:val="left"/>
      <w:pPr>
        <w:ind w:left="2880" w:hanging="360"/>
      </w:pPr>
    </w:lvl>
    <w:lvl w:ilvl="4" w:tplc="20FA5C26" w:tentative="1">
      <w:start w:val="1"/>
      <w:numFmt w:val="lowerLetter"/>
      <w:lvlText w:val="%5."/>
      <w:lvlJc w:val="left"/>
      <w:pPr>
        <w:ind w:left="3600" w:hanging="360"/>
      </w:pPr>
    </w:lvl>
    <w:lvl w:ilvl="5" w:tplc="9FF4BE76" w:tentative="1">
      <w:start w:val="1"/>
      <w:numFmt w:val="lowerRoman"/>
      <w:lvlText w:val="%6."/>
      <w:lvlJc w:val="right"/>
      <w:pPr>
        <w:ind w:left="4320" w:hanging="180"/>
      </w:pPr>
    </w:lvl>
    <w:lvl w:ilvl="6" w:tplc="34E2197A" w:tentative="1">
      <w:start w:val="1"/>
      <w:numFmt w:val="decimal"/>
      <w:lvlText w:val="%7."/>
      <w:lvlJc w:val="left"/>
      <w:pPr>
        <w:ind w:left="5040" w:hanging="360"/>
      </w:pPr>
    </w:lvl>
    <w:lvl w:ilvl="7" w:tplc="AE1617E8" w:tentative="1">
      <w:start w:val="1"/>
      <w:numFmt w:val="lowerLetter"/>
      <w:lvlText w:val="%8."/>
      <w:lvlJc w:val="left"/>
      <w:pPr>
        <w:ind w:left="5760" w:hanging="360"/>
      </w:pPr>
    </w:lvl>
    <w:lvl w:ilvl="8" w:tplc="7C8A46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6F6980"/>
    <w:multiLevelType w:val="hybridMultilevel"/>
    <w:tmpl w:val="CCA8DFB4"/>
    <w:lvl w:ilvl="0" w:tplc="9326C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CF017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28BC80">
      <w:start w:val="1"/>
      <w:numFmt w:val="lowerLetter"/>
      <w:lvlText w:val="%3)"/>
      <w:lvlJc w:val="left"/>
      <w:pPr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9"/>
  </w:num>
  <w:num w:numId="5">
    <w:abstractNumId w:val="7"/>
  </w:num>
  <w:num w:numId="6">
    <w:abstractNumId w:val="4"/>
  </w:num>
  <w:num w:numId="7">
    <w:abstractNumId w:val="14"/>
  </w:num>
  <w:num w:numId="8">
    <w:abstractNumId w:val="10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12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324"/>
    <w:rsid w:val="00053765"/>
    <w:rsid w:val="000B7A03"/>
    <w:rsid w:val="00133FF9"/>
    <w:rsid w:val="0014157F"/>
    <w:rsid w:val="00186B92"/>
    <w:rsid w:val="001E7E37"/>
    <w:rsid w:val="00204E5E"/>
    <w:rsid w:val="00213E1A"/>
    <w:rsid w:val="002315DD"/>
    <w:rsid w:val="002C1426"/>
    <w:rsid w:val="00307AA2"/>
    <w:rsid w:val="0033411C"/>
    <w:rsid w:val="00336FE8"/>
    <w:rsid w:val="00385911"/>
    <w:rsid w:val="003A4FA2"/>
    <w:rsid w:val="00410518"/>
    <w:rsid w:val="00477F1B"/>
    <w:rsid w:val="004D511B"/>
    <w:rsid w:val="00500E84"/>
    <w:rsid w:val="005610C2"/>
    <w:rsid w:val="005C6203"/>
    <w:rsid w:val="005D5F9F"/>
    <w:rsid w:val="0060591D"/>
    <w:rsid w:val="006717FA"/>
    <w:rsid w:val="00692CC0"/>
    <w:rsid w:val="006D168F"/>
    <w:rsid w:val="006E70C2"/>
    <w:rsid w:val="0082502A"/>
    <w:rsid w:val="00830ADE"/>
    <w:rsid w:val="00890EE1"/>
    <w:rsid w:val="009022D3"/>
    <w:rsid w:val="00995AFA"/>
    <w:rsid w:val="009B6EA3"/>
    <w:rsid w:val="00A11B3F"/>
    <w:rsid w:val="00AB5B16"/>
    <w:rsid w:val="00AC101B"/>
    <w:rsid w:val="00B452BE"/>
    <w:rsid w:val="00B47324"/>
    <w:rsid w:val="00B6464D"/>
    <w:rsid w:val="00B70912"/>
    <w:rsid w:val="00BB4140"/>
    <w:rsid w:val="00BC0DBD"/>
    <w:rsid w:val="00BD5982"/>
    <w:rsid w:val="00C21E3F"/>
    <w:rsid w:val="00C243F4"/>
    <w:rsid w:val="00C32AB3"/>
    <w:rsid w:val="00C34E77"/>
    <w:rsid w:val="00D11E3B"/>
    <w:rsid w:val="00D64C5B"/>
    <w:rsid w:val="00DA4823"/>
    <w:rsid w:val="00DD1A61"/>
    <w:rsid w:val="00DF1925"/>
    <w:rsid w:val="00E51A21"/>
    <w:rsid w:val="00E54263"/>
    <w:rsid w:val="00EF0560"/>
    <w:rsid w:val="00F0499B"/>
    <w:rsid w:val="00F12BE1"/>
    <w:rsid w:val="00F164AE"/>
    <w:rsid w:val="00F20D52"/>
    <w:rsid w:val="00F37D85"/>
    <w:rsid w:val="00F76C5E"/>
    <w:rsid w:val="00F80C21"/>
    <w:rsid w:val="00F95AE3"/>
    <w:rsid w:val="00FE0212"/>
    <w:rsid w:val="00FE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26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6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47324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47324"/>
    <w:rPr>
      <w:rFonts w:ascii="Times New Roman" w:eastAsia="Times New Roman" w:hAnsi="Times New Roman" w:cs="Times New Roman"/>
      <w:b/>
      <w:sz w:val="24"/>
      <w:szCs w:val="20"/>
    </w:rPr>
  </w:style>
  <w:style w:type="paragraph" w:styleId="Stopka">
    <w:name w:val="footer"/>
    <w:basedOn w:val="Normalny"/>
    <w:link w:val="StopkaZnak"/>
    <w:uiPriority w:val="99"/>
    <w:rsid w:val="00B473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47324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link w:val="BezodstpwZnak"/>
    <w:qFormat/>
    <w:rsid w:val="00A11B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ezodstpw1">
    <w:name w:val="Bez odstępów1"/>
    <w:uiPriority w:val="99"/>
    <w:rsid w:val="00A11B3F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3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3E1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13E1A"/>
    <w:rPr>
      <w:vertAlign w:val="superscript"/>
    </w:rPr>
  </w:style>
  <w:style w:type="paragraph" w:styleId="Akapitzlist">
    <w:name w:val="List Paragraph"/>
    <w:basedOn w:val="Normalny"/>
    <w:qFormat/>
    <w:rsid w:val="00B709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D5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F9F"/>
  </w:style>
  <w:style w:type="character" w:customStyle="1" w:styleId="BezodstpwZnak">
    <w:name w:val="Bez odstępów Znak"/>
    <w:basedOn w:val="Domylnaczcionkaakapitu"/>
    <w:link w:val="Bezodstpw"/>
    <w:uiPriority w:val="1"/>
    <w:rsid w:val="005D5F9F"/>
    <w:rPr>
      <w:rFonts w:ascii="Calibri" w:eastAsia="Calibri" w:hAnsi="Calibri" w:cs="Times New Roman"/>
      <w:lang w:eastAsia="en-US"/>
    </w:rPr>
  </w:style>
  <w:style w:type="paragraph" w:customStyle="1" w:styleId="Tekstpodstawowywcity21">
    <w:name w:val="Tekst podstawowy wcięty 21"/>
    <w:basedOn w:val="Normalny"/>
    <w:rsid w:val="005C6203"/>
    <w:pPr>
      <w:widowControl w:val="0"/>
      <w:suppressAutoHyphens/>
      <w:spacing w:after="0" w:line="360" w:lineRule="atLeast"/>
      <w:ind w:left="284" w:firstLine="284"/>
    </w:pPr>
    <w:rPr>
      <w:rFonts w:ascii="Times New Roman" w:eastAsia="Arial Unicode MS" w:hAnsi="Times New Roman" w:cs="Times New Roman"/>
      <w:kern w:val="2"/>
      <w:sz w:val="28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186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2">
    <w:name w:val="Body Text 2"/>
    <w:basedOn w:val="Normalny"/>
    <w:link w:val="Tekstpodstawowy2Znak"/>
    <w:rsid w:val="00186B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186B92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86B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2D7E4-B337-45DA-AF91-265CBE3A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1696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Wechterowicz</dc:creator>
  <cp:keywords/>
  <dc:description/>
  <cp:lastModifiedBy>Klaudia Wechterowicz</cp:lastModifiedBy>
  <cp:revision>34</cp:revision>
  <cp:lastPrinted>2025-06-18T08:59:00Z</cp:lastPrinted>
  <dcterms:created xsi:type="dcterms:W3CDTF">2025-06-17T11:05:00Z</dcterms:created>
  <dcterms:modified xsi:type="dcterms:W3CDTF">2025-06-18T08:59:00Z</dcterms:modified>
</cp:coreProperties>
</file>